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4F004" w14:textId="7EF75173" w:rsidR="006564B0" w:rsidRPr="00DD3EDA" w:rsidRDefault="00DD3EDA">
      <w:pPr>
        <w:jc w:val="center"/>
        <w:rPr>
          <w:lang w:val="es-AR"/>
        </w:rPr>
      </w:pPr>
      <w:r>
        <w:rPr>
          <w:b/>
          <w:sz w:val="32"/>
          <w:lang w:val="es-AR"/>
        </w:rPr>
        <w:t>T</w:t>
      </w:r>
      <w:r w:rsidR="00000000" w:rsidRPr="00DD3EDA">
        <w:rPr>
          <w:b/>
          <w:sz w:val="32"/>
          <w:lang w:val="es-AR"/>
        </w:rPr>
        <w:t>aller: inmersión en hielo</w:t>
      </w:r>
    </w:p>
    <w:p w14:paraId="41D88A31" w14:textId="77777777" w:rsidR="006564B0" w:rsidRPr="00DD3EDA" w:rsidRDefault="00000000">
      <w:pPr>
        <w:rPr>
          <w:lang w:val="es-AR"/>
        </w:rPr>
      </w:pPr>
      <w:r w:rsidRPr="00DD3EDA">
        <w:rPr>
          <w:b/>
          <w:sz w:val="24"/>
          <w:lang w:val="es-AR"/>
        </w:rPr>
        <w:t>cuestionario de información médica y de bienestar</w:t>
      </w:r>
    </w:p>
    <w:p w14:paraId="2B3A513E" w14:textId="77777777" w:rsidR="006564B0" w:rsidRPr="00DD3EDA" w:rsidRDefault="00000000">
      <w:pPr>
        <w:rPr>
          <w:lang w:val="es-AR"/>
        </w:rPr>
      </w:pPr>
      <w:r w:rsidRPr="00DD3EDA">
        <w:rPr>
          <w:lang w:val="es-AR"/>
        </w:rPr>
        <w:t>Este formulario tiene como objetivo ayudarte a participar de forma segura. La exposición al frío puede generar una respuesta fisiológica intensa (jadeo/hiperventilación inicial, aumento de frecuencia cardíaca y presión arterial, vasoconstricción, temblores).</w:t>
      </w:r>
    </w:p>
    <w:p w14:paraId="774B9063" w14:textId="77777777" w:rsidR="006564B0" w:rsidRPr="00DD3EDA" w:rsidRDefault="00000000">
      <w:pPr>
        <w:rPr>
          <w:lang w:val="es-AR"/>
        </w:rPr>
      </w:pPr>
      <w:r w:rsidRPr="00DD3EDA">
        <w:rPr>
          <w:lang w:val="es-AR"/>
        </w:rPr>
        <w:t>La inmersión en hielo no sustituye atención médica. Si tienes dudas sobre tu aptitud para participar, consulta con un profesional de salud y comunícalo a la facilitación antes de inscribirte. Las respuestas serán tratadas de forma estrictamente confidencial.</w:t>
      </w:r>
    </w:p>
    <w:p w14:paraId="28EF1024" w14:textId="77777777" w:rsidR="006564B0" w:rsidRPr="00DD3EDA" w:rsidRDefault="00000000">
      <w:pPr>
        <w:rPr>
          <w:lang w:val="es-AR"/>
        </w:rPr>
      </w:pPr>
      <w:r w:rsidRPr="00DD3EDA">
        <w:rPr>
          <w:b/>
          <w:sz w:val="24"/>
          <w:lang w:val="es-AR"/>
        </w:rPr>
        <w:t>importante</w:t>
      </w:r>
    </w:p>
    <w:p w14:paraId="764AF763" w14:textId="77777777" w:rsidR="006564B0" w:rsidRPr="00DD3EDA" w:rsidRDefault="00000000">
      <w:pPr>
        <w:rPr>
          <w:lang w:val="es-AR"/>
        </w:rPr>
      </w:pPr>
      <w:r w:rsidRPr="00DD3EDA">
        <w:rPr>
          <w:lang w:val="es-AR"/>
        </w:rPr>
        <w:t>Esta actividad NO es apropiada (o requiere autorización médica previa) para: enfermedad cardiovascular significativa; hipertensión severa o no controlada; arritmias relevantes; antecedente de infarto/angina; ACV/aneurisma; epilepsia/convulsiones no controladas; embarazo; Raynaud severo o trastornos vasculares importantes; urticaria por frío; infecciones agudas/fiebre; cirugías recientes; y cualquier condición que pueda agravarse con estrés fisiológico por frío.</w:t>
      </w:r>
    </w:p>
    <w:p w14:paraId="350187A7" w14:textId="77777777" w:rsidR="006564B0" w:rsidRPr="00DD3EDA" w:rsidRDefault="00000000">
      <w:pPr>
        <w:rPr>
          <w:lang w:val="es-AR"/>
        </w:rPr>
      </w:pPr>
      <w:r w:rsidRPr="00DD3EDA">
        <w:rPr>
          <w:b/>
          <w:sz w:val="24"/>
          <w:lang w:val="es-AR"/>
        </w:rPr>
        <w:t>confidencialidad</w:t>
      </w:r>
    </w:p>
    <w:p w14:paraId="16BDE0B8" w14:textId="77777777" w:rsidR="006564B0" w:rsidRPr="00DD3EDA" w:rsidRDefault="00000000">
      <w:pPr>
        <w:rPr>
          <w:lang w:val="es-AR"/>
        </w:rPr>
      </w:pPr>
      <w:r w:rsidRPr="00DD3EDA">
        <w:rPr>
          <w:lang w:val="es-AR"/>
        </w:rPr>
        <w:t>Tu información se usará solo para evaluar tu participación y para cuidar tu seguridad durante la actividad. No se compartirá con terceros, salvo que exista un riesgo inminente para tu seguridad o la de otras personas.</w:t>
      </w:r>
    </w:p>
    <w:p w14:paraId="0D62BE86" w14:textId="77777777" w:rsidR="006564B0" w:rsidRPr="00DD3EDA" w:rsidRDefault="00000000">
      <w:pPr>
        <w:rPr>
          <w:lang w:val="es-AR"/>
        </w:rPr>
      </w:pPr>
      <w:r w:rsidRPr="00DD3EDA">
        <w:rPr>
          <w:b/>
          <w:sz w:val="24"/>
          <w:lang w:val="es-AR"/>
        </w:rPr>
        <w:t>1) datos personales</w:t>
      </w:r>
    </w:p>
    <w:p w14:paraId="2A53FC82" w14:textId="77777777" w:rsidR="00DD3EDA" w:rsidRPr="004B647A" w:rsidRDefault="00DD3EDA" w:rsidP="00DD3EDA">
      <w:pPr>
        <w:spacing w:after="60"/>
        <w:rPr>
          <w:lang w:val="es-AR"/>
        </w:rPr>
      </w:pPr>
      <w:r w:rsidRPr="004B647A">
        <w:rPr>
          <w:b/>
          <w:lang w:val="es-AR"/>
        </w:rPr>
        <w:t xml:space="preserve">Nombre y apellido: </w:t>
      </w:r>
      <w:r w:rsidRPr="004B647A">
        <w:rPr>
          <w:lang w:val="es-AR"/>
        </w:rPr>
        <w:t>______________________________________________________________________</w:t>
      </w:r>
    </w:p>
    <w:p w14:paraId="730ACA5C" w14:textId="77777777" w:rsidR="00DD3EDA" w:rsidRPr="004B647A" w:rsidRDefault="00DD3EDA" w:rsidP="00DD3EDA">
      <w:pPr>
        <w:spacing w:after="60"/>
        <w:rPr>
          <w:lang w:val="es-AR"/>
        </w:rPr>
      </w:pPr>
      <w:r w:rsidRPr="004B647A">
        <w:rPr>
          <w:b/>
          <w:lang w:val="es-AR"/>
        </w:rPr>
        <w:t>Fecha de nacimiento (</w:t>
      </w:r>
      <w:proofErr w:type="spellStart"/>
      <w:r w:rsidRPr="004B647A">
        <w:rPr>
          <w:b/>
          <w:lang w:val="es-AR"/>
        </w:rPr>
        <w:t>dd</w:t>
      </w:r>
      <w:proofErr w:type="spellEnd"/>
      <w:r w:rsidRPr="004B647A">
        <w:rPr>
          <w:b/>
          <w:lang w:val="es-AR"/>
        </w:rPr>
        <w:t>/mm/</w:t>
      </w:r>
      <w:proofErr w:type="spellStart"/>
      <w:r w:rsidRPr="004B647A">
        <w:rPr>
          <w:b/>
          <w:lang w:val="es-AR"/>
        </w:rPr>
        <w:t>aaaa</w:t>
      </w:r>
      <w:proofErr w:type="spellEnd"/>
      <w:r w:rsidRPr="004B647A">
        <w:rPr>
          <w:b/>
          <w:lang w:val="es-AR"/>
        </w:rPr>
        <w:t xml:space="preserve">): </w:t>
      </w:r>
      <w:r w:rsidRPr="004B647A">
        <w:rPr>
          <w:lang w:val="es-AR"/>
        </w:rPr>
        <w:t>________________________________________</w:t>
      </w:r>
    </w:p>
    <w:p w14:paraId="0002220A" w14:textId="77777777" w:rsidR="00DD3EDA" w:rsidRPr="004B647A" w:rsidRDefault="00DD3EDA" w:rsidP="00DD3EDA">
      <w:pPr>
        <w:spacing w:after="60"/>
        <w:rPr>
          <w:lang w:val="es-AR"/>
        </w:rPr>
      </w:pPr>
      <w:r w:rsidRPr="004B647A">
        <w:rPr>
          <w:b/>
          <w:lang w:val="es-AR"/>
        </w:rPr>
        <w:t xml:space="preserve">DNI/Pasaporte: </w:t>
      </w:r>
      <w:r w:rsidRPr="004B647A">
        <w:rPr>
          <w:lang w:val="es-AR"/>
        </w:rPr>
        <w:t>_____________________________________________</w:t>
      </w:r>
    </w:p>
    <w:p w14:paraId="6CE07B6C" w14:textId="77777777" w:rsidR="00DD3EDA" w:rsidRPr="004B647A" w:rsidRDefault="00DD3EDA" w:rsidP="00DD3EDA">
      <w:pPr>
        <w:spacing w:after="60"/>
        <w:rPr>
          <w:lang w:val="es-AR"/>
        </w:rPr>
      </w:pPr>
      <w:r w:rsidRPr="004B647A">
        <w:rPr>
          <w:b/>
          <w:lang w:val="es-AR"/>
        </w:rPr>
        <w:t xml:space="preserve">Teléfono: </w:t>
      </w:r>
      <w:r w:rsidRPr="004B647A">
        <w:rPr>
          <w:lang w:val="es-AR"/>
        </w:rPr>
        <w:t>_______________________________________________________</w:t>
      </w:r>
    </w:p>
    <w:p w14:paraId="7AEBDB5D" w14:textId="77777777" w:rsidR="00DD3EDA" w:rsidRPr="004B647A" w:rsidRDefault="00DD3EDA" w:rsidP="00DD3EDA">
      <w:pPr>
        <w:spacing w:after="60"/>
        <w:rPr>
          <w:lang w:val="es-AR"/>
        </w:rPr>
      </w:pPr>
      <w:r w:rsidRPr="004B647A">
        <w:rPr>
          <w:b/>
          <w:lang w:val="es-AR"/>
        </w:rPr>
        <w:t xml:space="preserve">Email: </w:t>
      </w:r>
      <w:r w:rsidRPr="004B647A">
        <w:rPr>
          <w:lang w:val="es-AR"/>
        </w:rPr>
        <w:t>__________________________________________________________</w:t>
      </w:r>
    </w:p>
    <w:p w14:paraId="454B7399" w14:textId="77777777" w:rsidR="00DD3EDA" w:rsidRPr="004B647A" w:rsidRDefault="00DD3EDA" w:rsidP="00DD3EDA">
      <w:pPr>
        <w:spacing w:after="60"/>
        <w:rPr>
          <w:lang w:val="es-AR"/>
        </w:rPr>
      </w:pPr>
      <w:r w:rsidRPr="004B647A">
        <w:rPr>
          <w:b/>
          <w:lang w:val="es-AR"/>
        </w:rPr>
        <w:t xml:space="preserve">Ocupación: </w:t>
      </w:r>
      <w:r w:rsidRPr="004B647A">
        <w:rPr>
          <w:lang w:val="es-AR"/>
        </w:rPr>
        <w:t>_______________________________________________________</w:t>
      </w:r>
    </w:p>
    <w:p w14:paraId="7A9E9550" w14:textId="77777777" w:rsidR="00DD3EDA" w:rsidRPr="004B647A" w:rsidRDefault="00DD3EDA" w:rsidP="00DD3EDA">
      <w:pPr>
        <w:spacing w:after="60"/>
        <w:rPr>
          <w:lang w:val="es-AR"/>
        </w:rPr>
      </w:pPr>
      <w:r>
        <w:rPr>
          <w:b/>
          <w:lang w:val="es-AR"/>
        </w:rPr>
        <w:t>Domicilio</w:t>
      </w:r>
      <w:r w:rsidRPr="004B647A">
        <w:rPr>
          <w:b/>
          <w:lang w:val="es-AR"/>
        </w:rPr>
        <w:t xml:space="preserve"> </w:t>
      </w:r>
      <w:r w:rsidRPr="004B647A">
        <w:rPr>
          <w:lang w:val="es-AR"/>
        </w:rPr>
        <w:t>_______________________________________________________</w:t>
      </w:r>
    </w:p>
    <w:p w14:paraId="4C379791" w14:textId="77777777" w:rsidR="006564B0" w:rsidRPr="00DD3EDA" w:rsidRDefault="00000000">
      <w:pPr>
        <w:rPr>
          <w:lang w:val="es-AR"/>
        </w:rPr>
      </w:pPr>
      <w:r w:rsidRPr="00DD3EDA">
        <w:rPr>
          <w:lang w:val="es-AR"/>
        </w:rPr>
        <w:t>Domicilio: ___________________________________________________________________________</w:t>
      </w:r>
    </w:p>
    <w:p w14:paraId="577F0FF6" w14:textId="77777777" w:rsidR="00DD3EDA" w:rsidRDefault="00DD3EDA">
      <w:pPr>
        <w:rPr>
          <w:b/>
          <w:sz w:val="24"/>
          <w:lang w:val="es-AR"/>
        </w:rPr>
      </w:pPr>
    </w:p>
    <w:p w14:paraId="11BEE6ED" w14:textId="77777777" w:rsidR="00DD3EDA" w:rsidRDefault="00DD3EDA">
      <w:pPr>
        <w:rPr>
          <w:b/>
          <w:sz w:val="24"/>
          <w:lang w:val="es-AR"/>
        </w:rPr>
      </w:pPr>
    </w:p>
    <w:p w14:paraId="0BBE6DB8" w14:textId="40943B97" w:rsidR="006564B0" w:rsidRPr="00DD3EDA" w:rsidRDefault="00000000">
      <w:pPr>
        <w:rPr>
          <w:lang w:val="es-AR"/>
        </w:rPr>
      </w:pPr>
      <w:r w:rsidRPr="00DD3EDA">
        <w:rPr>
          <w:b/>
          <w:sz w:val="24"/>
          <w:lang w:val="es-AR"/>
        </w:rPr>
        <w:lastRenderedPageBreak/>
        <w:t>2) contacto de emergencia</w:t>
      </w:r>
    </w:p>
    <w:p w14:paraId="711F35F0" w14:textId="77777777" w:rsidR="00DD3EDA" w:rsidRPr="004B647A" w:rsidRDefault="00DD3EDA" w:rsidP="00DD3EDA">
      <w:pPr>
        <w:spacing w:after="60"/>
        <w:rPr>
          <w:lang w:val="es-AR"/>
        </w:rPr>
      </w:pPr>
      <w:r w:rsidRPr="004B647A">
        <w:rPr>
          <w:b/>
          <w:lang w:val="es-AR"/>
        </w:rPr>
        <w:t xml:space="preserve">Nombre y vínculo: </w:t>
      </w:r>
      <w:r w:rsidRPr="004B647A">
        <w:rPr>
          <w:lang w:val="es-AR"/>
        </w:rPr>
        <w:t>_______________________________________________________</w:t>
      </w:r>
    </w:p>
    <w:p w14:paraId="55652A61" w14:textId="77777777" w:rsidR="00DD3EDA" w:rsidRDefault="00DD3EDA" w:rsidP="00DD3EDA">
      <w:pPr>
        <w:spacing w:after="60"/>
        <w:rPr>
          <w:lang w:val="es-AR"/>
        </w:rPr>
      </w:pPr>
      <w:r w:rsidRPr="004B647A">
        <w:rPr>
          <w:b/>
          <w:lang w:val="es-AR"/>
        </w:rPr>
        <w:t xml:space="preserve">Teléfono: </w:t>
      </w:r>
      <w:r w:rsidRPr="004B647A">
        <w:rPr>
          <w:lang w:val="es-AR"/>
        </w:rPr>
        <w:t>_______________________________________________________</w:t>
      </w:r>
    </w:p>
    <w:p w14:paraId="22A90450" w14:textId="77777777" w:rsidR="006564B0" w:rsidRPr="00DD3EDA" w:rsidRDefault="00000000">
      <w:pPr>
        <w:rPr>
          <w:lang w:val="es-AR"/>
        </w:rPr>
      </w:pPr>
      <w:r w:rsidRPr="00DD3EDA">
        <w:rPr>
          <w:b/>
          <w:sz w:val="24"/>
          <w:lang w:val="es-AR"/>
        </w:rPr>
        <w:t>3) historial médico (marca sí/no y detalla si corresponde)</w:t>
      </w:r>
    </w:p>
    <w:p w14:paraId="4917449B" w14:textId="77777777" w:rsidR="006564B0" w:rsidRPr="00DD3EDA" w:rsidRDefault="00000000">
      <w:pPr>
        <w:rPr>
          <w:lang w:val="es-AR"/>
        </w:rPr>
      </w:pPr>
      <w:r w:rsidRPr="00DD3EDA">
        <w:rPr>
          <w:lang w:val="es-AR"/>
        </w:rPr>
        <w:t>Si respondes “Sí” a alguna pregunta, por favor detalla: diagnóstico (si lo hay), fechas aproximadas, tratamientos, medicación actual, evolución y cualquier información relevante.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1843"/>
        <w:gridCol w:w="1444"/>
      </w:tblGrid>
      <w:tr w:rsidR="006564B0" w14:paraId="7714BB4A" w14:textId="77777777" w:rsidTr="00DD3EDA">
        <w:tc>
          <w:tcPr>
            <w:tcW w:w="5353" w:type="dxa"/>
          </w:tcPr>
          <w:p w14:paraId="1CAFDC75" w14:textId="77777777" w:rsidR="006564B0" w:rsidRDefault="00000000">
            <w:proofErr w:type="spellStart"/>
            <w:r>
              <w:rPr>
                <w:b/>
              </w:rPr>
              <w:t>Condición</w:t>
            </w:r>
            <w:proofErr w:type="spellEnd"/>
          </w:p>
        </w:tc>
        <w:tc>
          <w:tcPr>
            <w:tcW w:w="1843" w:type="dxa"/>
          </w:tcPr>
          <w:p w14:paraId="21A9286E" w14:textId="77777777" w:rsidR="006564B0" w:rsidRDefault="00000000">
            <w:proofErr w:type="spellStart"/>
            <w:r>
              <w:rPr>
                <w:b/>
              </w:rPr>
              <w:t>Sí</w:t>
            </w:r>
            <w:proofErr w:type="spellEnd"/>
          </w:p>
        </w:tc>
        <w:tc>
          <w:tcPr>
            <w:tcW w:w="1444" w:type="dxa"/>
          </w:tcPr>
          <w:p w14:paraId="7180D914" w14:textId="77777777" w:rsidR="006564B0" w:rsidRDefault="00000000">
            <w:r>
              <w:rPr>
                <w:b/>
              </w:rPr>
              <w:t>No</w:t>
            </w:r>
          </w:p>
        </w:tc>
      </w:tr>
      <w:tr w:rsidR="006564B0" w14:paraId="034CFAA7" w14:textId="77777777" w:rsidTr="00DD3EDA">
        <w:tc>
          <w:tcPr>
            <w:tcW w:w="5353" w:type="dxa"/>
          </w:tcPr>
          <w:p w14:paraId="7161FCCB" w14:textId="77777777" w:rsidR="006564B0" w:rsidRPr="00DD3EDA" w:rsidRDefault="00000000">
            <w:pPr>
              <w:rPr>
                <w:lang w:val="es-AR"/>
              </w:rPr>
            </w:pPr>
            <w:r w:rsidRPr="00DD3EDA">
              <w:rPr>
                <w:lang w:val="es-AR"/>
              </w:rPr>
              <w:t xml:space="preserve">Enfermedad cardíaca o cardiovascular (infarto, angina, arritmias, insuficiencia cardíaca, cardiopatía congénita, </w:t>
            </w:r>
            <w:proofErr w:type="spellStart"/>
            <w:r w:rsidRPr="00DD3EDA">
              <w:rPr>
                <w:lang w:val="es-AR"/>
              </w:rPr>
              <w:t>stents</w:t>
            </w:r>
            <w:proofErr w:type="spellEnd"/>
            <w:r w:rsidRPr="00DD3EDA">
              <w:rPr>
                <w:lang w:val="es-AR"/>
              </w:rPr>
              <w:t>, cirugía cardíaca)</w:t>
            </w:r>
          </w:p>
        </w:tc>
        <w:tc>
          <w:tcPr>
            <w:tcW w:w="1843" w:type="dxa"/>
          </w:tcPr>
          <w:p w14:paraId="572BDBC6" w14:textId="77777777" w:rsidR="006564B0" w:rsidRDefault="00000000">
            <w:r>
              <w:t>☐</w:t>
            </w:r>
          </w:p>
        </w:tc>
        <w:tc>
          <w:tcPr>
            <w:tcW w:w="1444" w:type="dxa"/>
          </w:tcPr>
          <w:p w14:paraId="489B27A7" w14:textId="77777777" w:rsidR="006564B0" w:rsidRDefault="00000000">
            <w:r>
              <w:t>☐</w:t>
            </w:r>
          </w:p>
        </w:tc>
      </w:tr>
      <w:tr w:rsidR="006564B0" w14:paraId="6331301B" w14:textId="77777777" w:rsidTr="00DD3EDA">
        <w:tc>
          <w:tcPr>
            <w:tcW w:w="5353" w:type="dxa"/>
          </w:tcPr>
          <w:p w14:paraId="3B3888FF" w14:textId="77777777" w:rsidR="006564B0" w:rsidRPr="00DD3EDA" w:rsidRDefault="00000000">
            <w:pPr>
              <w:rPr>
                <w:lang w:val="es-AR"/>
              </w:rPr>
            </w:pPr>
            <w:r w:rsidRPr="00DD3EDA">
              <w:rPr>
                <w:lang w:val="es-AR"/>
              </w:rPr>
              <w:t>Hipertensión arterial NO controlada o severa</w:t>
            </w:r>
          </w:p>
        </w:tc>
        <w:tc>
          <w:tcPr>
            <w:tcW w:w="1843" w:type="dxa"/>
          </w:tcPr>
          <w:p w14:paraId="02EC7E8D" w14:textId="77777777" w:rsidR="006564B0" w:rsidRDefault="00000000">
            <w:r>
              <w:t>☐</w:t>
            </w:r>
          </w:p>
        </w:tc>
        <w:tc>
          <w:tcPr>
            <w:tcW w:w="1444" w:type="dxa"/>
          </w:tcPr>
          <w:p w14:paraId="45BF9E85" w14:textId="77777777" w:rsidR="006564B0" w:rsidRDefault="00000000">
            <w:r>
              <w:t>☐</w:t>
            </w:r>
          </w:p>
        </w:tc>
      </w:tr>
      <w:tr w:rsidR="006564B0" w14:paraId="1EECE304" w14:textId="77777777" w:rsidTr="00DD3EDA">
        <w:tc>
          <w:tcPr>
            <w:tcW w:w="5353" w:type="dxa"/>
          </w:tcPr>
          <w:p w14:paraId="710F59D7" w14:textId="77777777" w:rsidR="006564B0" w:rsidRPr="00DD3EDA" w:rsidRDefault="00000000">
            <w:pPr>
              <w:rPr>
                <w:lang w:val="es-AR"/>
              </w:rPr>
            </w:pPr>
            <w:r w:rsidRPr="00DD3EDA">
              <w:rPr>
                <w:lang w:val="es-AR"/>
              </w:rPr>
              <w:t>Epilepsia/convulsiones (especialmente si no están controladas)</w:t>
            </w:r>
          </w:p>
        </w:tc>
        <w:tc>
          <w:tcPr>
            <w:tcW w:w="1843" w:type="dxa"/>
          </w:tcPr>
          <w:p w14:paraId="74F68BBB" w14:textId="77777777" w:rsidR="006564B0" w:rsidRDefault="00000000">
            <w:r>
              <w:t>☐</w:t>
            </w:r>
          </w:p>
        </w:tc>
        <w:tc>
          <w:tcPr>
            <w:tcW w:w="1444" w:type="dxa"/>
          </w:tcPr>
          <w:p w14:paraId="315B843D" w14:textId="77777777" w:rsidR="006564B0" w:rsidRDefault="00000000">
            <w:r>
              <w:t>☐</w:t>
            </w:r>
          </w:p>
        </w:tc>
      </w:tr>
      <w:tr w:rsidR="006564B0" w14:paraId="477BAA70" w14:textId="77777777" w:rsidTr="00DD3EDA">
        <w:tc>
          <w:tcPr>
            <w:tcW w:w="5353" w:type="dxa"/>
          </w:tcPr>
          <w:p w14:paraId="00CDD58B" w14:textId="77777777" w:rsidR="006564B0" w:rsidRPr="00DD3EDA" w:rsidRDefault="00000000">
            <w:pPr>
              <w:rPr>
                <w:lang w:val="es-AR"/>
              </w:rPr>
            </w:pPr>
            <w:r w:rsidRPr="00DD3EDA">
              <w:rPr>
                <w:lang w:val="es-AR"/>
              </w:rPr>
              <w:t>Asma severa u otra condición respiratoria importante (si es Sí, traer inhalador si aplica)</w:t>
            </w:r>
          </w:p>
        </w:tc>
        <w:tc>
          <w:tcPr>
            <w:tcW w:w="1843" w:type="dxa"/>
          </w:tcPr>
          <w:p w14:paraId="7385D4BD" w14:textId="77777777" w:rsidR="006564B0" w:rsidRDefault="00000000">
            <w:r>
              <w:t>☐</w:t>
            </w:r>
          </w:p>
        </w:tc>
        <w:tc>
          <w:tcPr>
            <w:tcW w:w="1444" w:type="dxa"/>
          </w:tcPr>
          <w:p w14:paraId="703F4D0C" w14:textId="77777777" w:rsidR="006564B0" w:rsidRDefault="00000000">
            <w:r>
              <w:t>☐</w:t>
            </w:r>
          </w:p>
        </w:tc>
      </w:tr>
      <w:tr w:rsidR="006564B0" w14:paraId="66B94DE2" w14:textId="77777777" w:rsidTr="00DD3EDA">
        <w:tc>
          <w:tcPr>
            <w:tcW w:w="5353" w:type="dxa"/>
          </w:tcPr>
          <w:p w14:paraId="6E4665DF" w14:textId="77777777" w:rsidR="006564B0" w:rsidRPr="00DD3EDA" w:rsidRDefault="00000000">
            <w:pPr>
              <w:rPr>
                <w:lang w:val="es-AR"/>
              </w:rPr>
            </w:pPr>
            <w:r w:rsidRPr="00DD3EDA">
              <w:rPr>
                <w:lang w:val="es-AR"/>
              </w:rPr>
              <w:t>Insuficiencia renal / enfermedad renal significativa</w:t>
            </w:r>
          </w:p>
        </w:tc>
        <w:tc>
          <w:tcPr>
            <w:tcW w:w="1843" w:type="dxa"/>
          </w:tcPr>
          <w:p w14:paraId="1DBF1E64" w14:textId="77777777" w:rsidR="006564B0" w:rsidRDefault="00000000">
            <w:r>
              <w:t>☐</w:t>
            </w:r>
          </w:p>
        </w:tc>
        <w:tc>
          <w:tcPr>
            <w:tcW w:w="1444" w:type="dxa"/>
          </w:tcPr>
          <w:p w14:paraId="47FD97E7" w14:textId="77777777" w:rsidR="006564B0" w:rsidRDefault="00000000">
            <w:r>
              <w:t>☐</w:t>
            </w:r>
          </w:p>
        </w:tc>
      </w:tr>
      <w:tr w:rsidR="006564B0" w14:paraId="48563E19" w14:textId="77777777" w:rsidTr="00DD3EDA">
        <w:tc>
          <w:tcPr>
            <w:tcW w:w="5353" w:type="dxa"/>
          </w:tcPr>
          <w:p w14:paraId="6DEDD68D" w14:textId="77777777" w:rsidR="006564B0" w:rsidRPr="00DD3EDA" w:rsidRDefault="00000000">
            <w:pPr>
              <w:rPr>
                <w:lang w:val="es-AR"/>
              </w:rPr>
            </w:pPr>
            <w:r w:rsidRPr="00DD3EDA">
              <w:rPr>
                <w:lang w:val="es-AR"/>
              </w:rPr>
              <w:t>Cirugía reciente (últimos 6 meses) o procedimiento médico mayor reciente</w:t>
            </w:r>
          </w:p>
        </w:tc>
        <w:tc>
          <w:tcPr>
            <w:tcW w:w="1843" w:type="dxa"/>
          </w:tcPr>
          <w:p w14:paraId="584CDE4D" w14:textId="77777777" w:rsidR="006564B0" w:rsidRDefault="00000000">
            <w:r>
              <w:t>☐</w:t>
            </w:r>
          </w:p>
        </w:tc>
        <w:tc>
          <w:tcPr>
            <w:tcW w:w="1444" w:type="dxa"/>
          </w:tcPr>
          <w:p w14:paraId="17F90C36" w14:textId="77777777" w:rsidR="006564B0" w:rsidRDefault="00000000">
            <w:r>
              <w:t>☐</w:t>
            </w:r>
          </w:p>
        </w:tc>
      </w:tr>
      <w:tr w:rsidR="006564B0" w14:paraId="7A472792" w14:textId="77777777" w:rsidTr="00DD3EDA">
        <w:tc>
          <w:tcPr>
            <w:tcW w:w="5353" w:type="dxa"/>
          </w:tcPr>
          <w:p w14:paraId="2F990DB0" w14:textId="77777777" w:rsidR="006564B0" w:rsidRPr="00DD3EDA" w:rsidRDefault="00000000">
            <w:pPr>
              <w:rPr>
                <w:lang w:val="es-AR"/>
              </w:rPr>
            </w:pPr>
            <w:r w:rsidRPr="00DD3EDA">
              <w:rPr>
                <w:lang w:val="es-AR"/>
              </w:rPr>
              <w:t>Migraña severa, vértigo o condición neurológica relevante</w:t>
            </w:r>
          </w:p>
        </w:tc>
        <w:tc>
          <w:tcPr>
            <w:tcW w:w="1843" w:type="dxa"/>
          </w:tcPr>
          <w:p w14:paraId="1DAEF327" w14:textId="77777777" w:rsidR="006564B0" w:rsidRDefault="00000000">
            <w:r>
              <w:t>☐</w:t>
            </w:r>
          </w:p>
        </w:tc>
        <w:tc>
          <w:tcPr>
            <w:tcW w:w="1444" w:type="dxa"/>
          </w:tcPr>
          <w:p w14:paraId="5BB2ED51" w14:textId="77777777" w:rsidR="006564B0" w:rsidRDefault="00000000">
            <w:r>
              <w:t>☐</w:t>
            </w:r>
          </w:p>
        </w:tc>
      </w:tr>
      <w:tr w:rsidR="006564B0" w14:paraId="423B9858" w14:textId="77777777" w:rsidTr="00DD3EDA">
        <w:tc>
          <w:tcPr>
            <w:tcW w:w="5353" w:type="dxa"/>
          </w:tcPr>
          <w:p w14:paraId="16C60281" w14:textId="77777777" w:rsidR="006564B0" w:rsidRPr="00DD3EDA" w:rsidRDefault="00000000">
            <w:pPr>
              <w:rPr>
                <w:lang w:val="es-AR"/>
              </w:rPr>
            </w:pPr>
            <w:r w:rsidRPr="00DD3EDA">
              <w:rPr>
                <w:lang w:val="es-AR"/>
              </w:rPr>
              <w:t>Enfermedad autoinmune significativa (especificar en detalle)</w:t>
            </w:r>
          </w:p>
        </w:tc>
        <w:tc>
          <w:tcPr>
            <w:tcW w:w="1843" w:type="dxa"/>
          </w:tcPr>
          <w:p w14:paraId="455AC915" w14:textId="77777777" w:rsidR="006564B0" w:rsidRDefault="00000000">
            <w:r>
              <w:t>☐</w:t>
            </w:r>
          </w:p>
        </w:tc>
        <w:tc>
          <w:tcPr>
            <w:tcW w:w="1444" w:type="dxa"/>
          </w:tcPr>
          <w:p w14:paraId="46E109A3" w14:textId="77777777" w:rsidR="006564B0" w:rsidRDefault="00000000">
            <w:r>
              <w:t>☐</w:t>
            </w:r>
          </w:p>
        </w:tc>
      </w:tr>
      <w:tr w:rsidR="006564B0" w14:paraId="401557A5" w14:textId="77777777" w:rsidTr="00DD3EDA">
        <w:tc>
          <w:tcPr>
            <w:tcW w:w="5353" w:type="dxa"/>
          </w:tcPr>
          <w:p w14:paraId="0350318D" w14:textId="77777777" w:rsidR="006564B0" w:rsidRPr="00DD3EDA" w:rsidRDefault="00000000">
            <w:pPr>
              <w:rPr>
                <w:lang w:val="es-AR"/>
              </w:rPr>
            </w:pPr>
            <w:r w:rsidRPr="00DD3EDA">
              <w:rPr>
                <w:lang w:val="es-AR"/>
              </w:rPr>
              <w:t>Desmayos/síncope, episodios de mareos intensos o pérdida de conocimiento</w:t>
            </w:r>
          </w:p>
        </w:tc>
        <w:tc>
          <w:tcPr>
            <w:tcW w:w="1843" w:type="dxa"/>
          </w:tcPr>
          <w:p w14:paraId="3689AFF0" w14:textId="77777777" w:rsidR="006564B0" w:rsidRDefault="00000000">
            <w:r>
              <w:t>☐</w:t>
            </w:r>
          </w:p>
        </w:tc>
        <w:tc>
          <w:tcPr>
            <w:tcW w:w="1444" w:type="dxa"/>
          </w:tcPr>
          <w:p w14:paraId="5B2F4921" w14:textId="77777777" w:rsidR="006564B0" w:rsidRDefault="00000000">
            <w:r>
              <w:t>☐</w:t>
            </w:r>
          </w:p>
        </w:tc>
      </w:tr>
      <w:tr w:rsidR="006564B0" w14:paraId="44ED265B" w14:textId="77777777" w:rsidTr="00DD3EDA">
        <w:tc>
          <w:tcPr>
            <w:tcW w:w="5353" w:type="dxa"/>
          </w:tcPr>
          <w:p w14:paraId="0DD03AEC" w14:textId="77777777" w:rsidR="006564B0" w:rsidRPr="00DD3EDA" w:rsidRDefault="00000000">
            <w:pPr>
              <w:rPr>
                <w:lang w:val="es-AR"/>
              </w:rPr>
            </w:pPr>
            <w:r w:rsidRPr="00DD3EDA">
              <w:rPr>
                <w:lang w:val="es-AR"/>
              </w:rPr>
              <w:t>Antecedente de ACV/aneurisma o enfermedad cerebrovascular</w:t>
            </w:r>
          </w:p>
        </w:tc>
        <w:tc>
          <w:tcPr>
            <w:tcW w:w="1843" w:type="dxa"/>
          </w:tcPr>
          <w:p w14:paraId="08712B62" w14:textId="77777777" w:rsidR="006564B0" w:rsidRDefault="00000000">
            <w:r>
              <w:t>☐</w:t>
            </w:r>
          </w:p>
        </w:tc>
        <w:tc>
          <w:tcPr>
            <w:tcW w:w="1444" w:type="dxa"/>
          </w:tcPr>
          <w:p w14:paraId="7899F230" w14:textId="77777777" w:rsidR="006564B0" w:rsidRDefault="00000000">
            <w:r>
              <w:t>☐</w:t>
            </w:r>
          </w:p>
        </w:tc>
      </w:tr>
      <w:tr w:rsidR="006564B0" w14:paraId="2CF7C9D6" w14:textId="77777777" w:rsidTr="00DD3EDA">
        <w:tc>
          <w:tcPr>
            <w:tcW w:w="5353" w:type="dxa"/>
          </w:tcPr>
          <w:p w14:paraId="58E541E8" w14:textId="77777777" w:rsidR="006564B0" w:rsidRPr="00DD3EDA" w:rsidRDefault="00000000">
            <w:pPr>
              <w:rPr>
                <w:lang w:val="es-AR"/>
              </w:rPr>
            </w:pPr>
            <w:r w:rsidRPr="00DD3EDA">
              <w:rPr>
                <w:lang w:val="es-AR"/>
              </w:rPr>
              <w:t xml:space="preserve">Trastornos vasculares/periféricos (por </w:t>
            </w:r>
            <w:proofErr w:type="gramStart"/>
            <w:r w:rsidRPr="00DD3EDA">
              <w:rPr>
                <w:lang w:val="es-AR"/>
              </w:rPr>
              <w:t>ejemplo</w:t>
            </w:r>
            <w:proofErr w:type="gramEnd"/>
            <w:r w:rsidRPr="00DD3EDA">
              <w:rPr>
                <w:lang w:val="es-AR"/>
              </w:rPr>
              <w:t xml:space="preserve"> Raynaud moderado-severo, trombosis, vasculitis)</w:t>
            </w:r>
          </w:p>
        </w:tc>
        <w:tc>
          <w:tcPr>
            <w:tcW w:w="1843" w:type="dxa"/>
          </w:tcPr>
          <w:p w14:paraId="6E1E3ABE" w14:textId="77777777" w:rsidR="006564B0" w:rsidRDefault="00000000">
            <w:r>
              <w:t>☐</w:t>
            </w:r>
          </w:p>
        </w:tc>
        <w:tc>
          <w:tcPr>
            <w:tcW w:w="1444" w:type="dxa"/>
          </w:tcPr>
          <w:p w14:paraId="18C08695" w14:textId="77777777" w:rsidR="006564B0" w:rsidRDefault="00000000">
            <w:r>
              <w:t>☐</w:t>
            </w:r>
          </w:p>
        </w:tc>
      </w:tr>
      <w:tr w:rsidR="006564B0" w14:paraId="072414E0" w14:textId="77777777" w:rsidTr="00DD3EDA">
        <w:tc>
          <w:tcPr>
            <w:tcW w:w="5353" w:type="dxa"/>
          </w:tcPr>
          <w:p w14:paraId="3906EA10" w14:textId="77777777" w:rsidR="006564B0" w:rsidRPr="00DD3EDA" w:rsidRDefault="00000000">
            <w:pPr>
              <w:rPr>
                <w:lang w:val="es-AR"/>
              </w:rPr>
            </w:pPr>
            <w:r w:rsidRPr="00DD3EDA">
              <w:rPr>
                <w:lang w:val="es-AR"/>
              </w:rPr>
              <w:t>Urticaria por frío / reacción alérgica al frío / anafilaxia previa por exposición al frío</w:t>
            </w:r>
          </w:p>
        </w:tc>
        <w:tc>
          <w:tcPr>
            <w:tcW w:w="1843" w:type="dxa"/>
          </w:tcPr>
          <w:p w14:paraId="594E410D" w14:textId="77777777" w:rsidR="006564B0" w:rsidRDefault="00000000">
            <w:r>
              <w:t>☐</w:t>
            </w:r>
          </w:p>
        </w:tc>
        <w:tc>
          <w:tcPr>
            <w:tcW w:w="1444" w:type="dxa"/>
          </w:tcPr>
          <w:p w14:paraId="2A227660" w14:textId="77777777" w:rsidR="006564B0" w:rsidRDefault="00000000">
            <w:r>
              <w:t>☐</w:t>
            </w:r>
          </w:p>
        </w:tc>
      </w:tr>
      <w:tr w:rsidR="006564B0" w14:paraId="50EC2052" w14:textId="77777777" w:rsidTr="00DD3EDA">
        <w:tc>
          <w:tcPr>
            <w:tcW w:w="5353" w:type="dxa"/>
          </w:tcPr>
          <w:p w14:paraId="0E417A3E" w14:textId="77777777" w:rsidR="006564B0" w:rsidRPr="00DD3EDA" w:rsidRDefault="00000000">
            <w:pPr>
              <w:rPr>
                <w:lang w:val="es-AR"/>
              </w:rPr>
            </w:pPr>
            <w:r w:rsidRPr="00DD3EDA">
              <w:rPr>
                <w:lang w:val="es-AR"/>
              </w:rPr>
              <w:t>Diabetes (especialmente si usa insulina o ha tenido hipoglucemias)</w:t>
            </w:r>
          </w:p>
        </w:tc>
        <w:tc>
          <w:tcPr>
            <w:tcW w:w="1843" w:type="dxa"/>
          </w:tcPr>
          <w:p w14:paraId="00FB5E17" w14:textId="77777777" w:rsidR="006564B0" w:rsidRDefault="00000000">
            <w:r>
              <w:t>☐</w:t>
            </w:r>
          </w:p>
        </w:tc>
        <w:tc>
          <w:tcPr>
            <w:tcW w:w="1444" w:type="dxa"/>
          </w:tcPr>
          <w:p w14:paraId="4655495C" w14:textId="77777777" w:rsidR="006564B0" w:rsidRDefault="00000000">
            <w:r>
              <w:t>☐</w:t>
            </w:r>
          </w:p>
        </w:tc>
      </w:tr>
      <w:tr w:rsidR="006564B0" w14:paraId="6136E44E" w14:textId="77777777" w:rsidTr="00DD3EDA">
        <w:tc>
          <w:tcPr>
            <w:tcW w:w="5353" w:type="dxa"/>
          </w:tcPr>
          <w:p w14:paraId="0DA0BD30" w14:textId="77777777" w:rsidR="006564B0" w:rsidRPr="00DD3EDA" w:rsidRDefault="00000000">
            <w:pPr>
              <w:rPr>
                <w:lang w:val="es-AR"/>
              </w:rPr>
            </w:pPr>
            <w:r w:rsidRPr="00DD3EDA">
              <w:rPr>
                <w:lang w:val="es-AR"/>
              </w:rPr>
              <w:t>Problemas tiroideos u otras condiciones endocrinas relevantes</w:t>
            </w:r>
          </w:p>
        </w:tc>
        <w:tc>
          <w:tcPr>
            <w:tcW w:w="1843" w:type="dxa"/>
          </w:tcPr>
          <w:p w14:paraId="6A869448" w14:textId="77777777" w:rsidR="006564B0" w:rsidRDefault="00000000">
            <w:r>
              <w:t>☐</w:t>
            </w:r>
          </w:p>
        </w:tc>
        <w:tc>
          <w:tcPr>
            <w:tcW w:w="1444" w:type="dxa"/>
          </w:tcPr>
          <w:p w14:paraId="47F370B0" w14:textId="77777777" w:rsidR="006564B0" w:rsidRDefault="00000000">
            <w:r>
              <w:t>☐</w:t>
            </w:r>
          </w:p>
        </w:tc>
      </w:tr>
      <w:tr w:rsidR="006564B0" w14:paraId="76BAD139" w14:textId="77777777" w:rsidTr="00DD3EDA">
        <w:tc>
          <w:tcPr>
            <w:tcW w:w="5353" w:type="dxa"/>
          </w:tcPr>
          <w:p w14:paraId="11E17269" w14:textId="77777777" w:rsidR="006564B0" w:rsidRPr="00DD3EDA" w:rsidRDefault="00000000">
            <w:pPr>
              <w:rPr>
                <w:lang w:val="es-AR"/>
              </w:rPr>
            </w:pPr>
            <w:r w:rsidRPr="00DD3EDA">
              <w:rPr>
                <w:lang w:val="es-AR"/>
              </w:rPr>
              <w:t>Historia de hipotermia, congelación (</w:t>
            </w:r>
            <w:proofErr w:type="spellStart"/>
            <w:r w:rsidRPr="00DD3EDA">
              <w:rPr>
                <w:lang w:val="es-AR"/>
              </w:rPr>
              <w:t>frostbite</w:t>
            </w:r>
            <w:proofErr w:type="spellEnd"/>
            <w:r w:rsidRPr="00DD3EDA">
              <w:rPr>
                <w:lang w:val="es-AR"/>
              </w:rPr>
              <w:t>) o sensibilidad extrema al frío</w:t>
            </w:r>
          </w:p>
        </w:tc>
        <w:tc>
          <w:tcPr>
            <w:tcW w:w="1843" w:type="dxa"/>
          </w:tcPr>
          <w:p w14:paraId="10EED31B" w14:textId="77777777" w:rsidR="006564B0" w:rsidRDefault="00000000">
            <w:r>
              <w:t>☐</w:t>
            </w:r>
          </w:p>
        </w:tc>
        <w:tc>
          <w:tcPr>
            <w:tcW w:w="1444" w:type="dxa"/>
          </w:tcPr>
          <w:p w14:paraId="352565B0" w14:textId="77777777" w:rsidR="006564B0" w:rsidRDefault="00000000">
            <w:r>
              <w:t>☐</w:t>
            </w:r>
          </w:p>
        </w:tc>
      </w:tr>
      <w:tr w:rsidR="006564B0" w14:paraId="41CE7519" w14:textId="77777777" w:rsidTr="00DD3EDA">
        <w:tc>
          <w:tcPr>
            <w:tcW w:w="5353" w:type="dxa"/>
          </w:tcPr>
          <w:p w14:paraId="77F97210" w14:textId="77777777" w:rsidR="006564B0" w:rsidRPr="00DD3EDA" w:rsidRDefault="00000000">
            <w:pPr>
              <w:rPr>
                <w:lang w:val="es-AR"/>
              </w:rPr>
            </w:pPr>
            <w:r w:rsidRPr="00DD3EDA">
              <w:rPr>
                <w:lang w:val="es-AR"/>
              </w:rPr>
              <w:t>Heridas abiertas, infecciones de piel, dermatitis importante o condición que empeore con el frío</w:t>
            </w:r>
          </w:p>
        </w:tc>
        <w:tc>
          <w:tcPr>
            <w:tcW w:w="1843" w:type="dxa"/>
          </w:tcPr>
          <w:p w14:paraId="3799C17B" w14:textId="77777777" w:rsidR="006564B0" w:rsidRDefault="00000000">
            <w:r>
              <w:t>☐</w:t>
            </w:r>
          </w:p>
        </w:tc>
        <w:tc>
          <w:tcPr>
            <w:tcW w:w="1444" w:type="dxa"/>
          </w:tcPr>
          <w:p w14:paraId="20A0544B" w14:textId="77777777" w:rsidR="006564B0" w:rsidRDefault="00000000">
            <w:r>
              <w:t>☐</w:t>
            </w:r>
          </w:p>
        </w:tc>
      </w:tr>
      <w:tr w:rsidR="006564B0" w14:paraId="579C3D94" w14:textId="77777777" w:rsidTr="00DD3EDA">
        <w:tc>
          <w:tcPr>
            <w:tcW w:w="5353" w:type="dxa"/>
          </w:tcPr>
          <w:p w14:paraId="286F0E3C" w14:textId="77777777" w:rsidR="006564B0" w:rsidRPr="00DD3EDA" w:rsidRDefault="00000000">
            <w:pPr>
              <w:rPr>
                <w:lang w:val="es-AR"/>
              </w:rPr>
            </w:pPr>
            <w:r w:rsidRPr="00DD3EDA">
              <w:rPr>
                <w:lang w:val="es-AR"/>
              </w:rPr>
              <w:t>Enfermedad infecciosa aguda o fiebre en los últimos 7 días</w:t>
            </w:r>
          </w:p>
        </w:tc>
        <w:tc>
          <w:tcPr>
            <w:tcW w:w="1843" w:type="dxa"/>
          </w:tcPr>
          <w:p w14:paraId="4781D895" w14:textId="77777777" w:rsidR="006564B0" w:rsidRDefault="00000000">
            <w:r>
              <w:t>☐</w:t>
            </w:r>
          </w:p>
        </w:tc>
        <w:tc>
          <w:tcPr>
            <w:tcW w:w="1444" w:type="dxa"/>
          </w:tcPr>
          <w:p w14:paraId="5B5E9C3A" w14:textId="77777777" w:rsidR="006564B0" w:rsidRDefault="00000000">
            <w:r>
              <w:t>☐</w:t>
            </w:r>
          </w:p>
        </w:tc>
      </w:tr>
      <w:tr w:rsidR="006564B0" w14:paraId="787FC1C2" w14:textId="77777777" w:rsidTr="00DD3EDA">
        <w:tc>
          <w:tcPr>
            <w:tcW w:w="5353" w:type="dxa"/>
          </w:tcPr>
          <w:p w14:paraId="1FF32ECF" w14:textId="77777777" w:rsidR="006564B0" w:rsidRPr="00DD3EDA" w:rsidRDefault="00000000">
            <w:pPr>
              <w:rPr>
                <w:lang w:val="es-AR"/>
              </w:rPr>
            </w:pPr>
            <w:r w:rsidRPr="00DD3EDA">
              <w:rPr>
                <w:lang w:val="es-AR"/>
              </w:rPr>
              <w:t>Otra condición médica importante (especificar)</w:t>
            </w:r>
          </w:p>
        </w:tc>
        <w:tc>
          <w:tcPr>
            <w:tcW w:w="1843" w:type="dxa"/>
          </w:tcPr>
          <w:p w14:paraId="4F577F15" w14:textId="77777777" w:rsidR="006564B0" w:rsidRDefault="00000000">
            <w:r>
              <w:t>☐</w:t>
            </w:r>
          </w:p>
        </w:tc>
        <w:tc>
          <w:tcPr>
            <w:tcW w:w="1444" w:type="dxa"/>
          </w:tcPr>
          <w:p w14:paraId="6AB33832" w14:textId="77777777" w:rsidR="006564B0" w:rsidRDefault="00000000">
            <w:r>
              <w:t>☐</w:t>
            </w:r>
          </w:p>
        </w:tc>
      </w:tr>
    </w:tbl>
    <w:p w14:paraId="1CE325AE" w14:textId="77777777" w:rsidR="00DD3EDA" w:rsidRDefault="00DD3EDA">
      <w:pPr>
        <w:rPr>
          <w:lang w:val="es-AR"/>
        </w:rPr>
      </w:pPr>
    </w:p>
    <w:p w14:paraId="58392962" w14:textId="63ADC81E" w:rsidR="006564B0" w:rsidRPr="00DD3EDA" w:rsidRDefault="00000000">
      <w:pPr>
        <w:rPr>
          <w:lang w:val="es-AR"/>
        </w:rPr>
      </w:pPr>
      <w:r w:rsidRPr="00DD3EDA">
        <w:rPr>
          <w:lang w:val="es-AR"/>
        </w:rPr>
        <w:lastRenderedPageBreak/>
        <w:t>Detalle (diagnóstico, fechas, tratamientos, etc.):</w:t>
      </w:r>
    </w:p>
    <w:p w14:paraId="23F582D3" w14:textId="767C72DE" w:rsidR="006564B0" w:rsidRPr="00DD3EDA" w:rsidRDefault="00000000">
      <w:pPr>
        <w:rPr>
          <w:lang w:val="es-AR"/>
        </w:rPr>
      </w:pPr>
      <w:r w:rsidRPr="00DD3EDA">
        <w:rPr>
          <w:lang w:val="es-AR"/>
        </w:rPr>
        <w:t>______________________________________________________________________________</w:t>
      </w:r>
    </w:p>
    <w:p w14:paraId="1CA8938C" w14:textId="1F4FA7A9" w:rsidR="006564B0" w:rsidRPr="00DD3EDA" w:rsidRDefault="00000000">
      <w:pPr>
        <w:rPr>
          <w:lang w:val="es-AR"/>
        </w:rPr>
      </w:pPr>
      <w:r w:rsidRPr="00DD3EDA">
        <w:rPr>
          <w:lang w:val="es-AR"/>
        </w:rPr>
        <w:t>______________________________________________________________________________</w:t>
      </w:r>
    </w:p>
    <w:p w14:paraId="0A3132DC" w14:textId="77777777" w:rsidR="006564B0" w:rsidRPr="00DD3EDA" w:rsidRDefault="00000000">
      <w:pPr>
        <w:rPr>
          <w:lang w:val="es-AR"/>
        </w:rPr>
      </w:pPr>
      <w:r w:rsidRPr="00DD3EDA">
        <w:rPr>
          <w:b/>
          <w:sz w:val="24"/>
          <w:lang w:val="es-AR"/>
        </w:rPr>
        <w:t>4) medicación y sustancias</w:t>
      </w:r>
    </w:p>
    <w:p w14:paraId="1C78E2F6" w14:textId="77777777" w:rsidR="006564B0" w:rsidRPr="00DD3EDA" w:rsidRDefault="00000000">
      <w:pPr>
        <w:rPr>
          <w:lang w:val="es-AR"/>
        </w:rPr>
      </w:pPr>
      <w:r w:rsidRPr="00DD3EDA">
        <w:rPr>
          <w:lang w:val="es-AR"/>
        </w:rPr>
        <w:t>Indica medicación/suplementos relevantes (nombre, dosis y motivo). Si cambia antes del taller, te comprometes a informarlo.</w:t>
      </w:r>
    </w:p>
    <w:p w14:paraId="64A7C451" w14:textId="432B1723" w:rsidR="006564B0" w:rsidRPr="00DD3EDA" w:rsidRDefault="00000000">
      <w:pPr>
        <w:rPr>
          <w:lang w:val="es-AR"/>
        </w:rPr>
      </w:pPr>
      <w:r w:rsidRPr="00DD3EDA">
        <w:rPr>
          <w:lang w:val="es-AR"/>
        </w:rPr>
        <w:t>______________________________________________________________________________</w:t>
      </w:r>
    </w:p>
    <w:p w14:paraId="1323462C" w14:textId="7CB19196" w:rsidR="006564B0" w:rsidRPr="00DD3EDA" w:rsidRDefault="00000000">
      <w:pPr>
        <w:rPr>
          <w:lang w:val="es-AR"/>
        </w:rPr>
      </w:pPr>
      <w:r w:rsidRPr="00DD3EDA">
        <w:rPr>
          <w:lang w:val="es-AR"/>
        </w:rPr>
        <w:t>______________________________________________________________________________</w:t>
      </w:r>
    </w:p>
    <w:p w14:paraId="332C0C71" w14:textId="3BB6E64B" w:rsidR="006564B0" w:rsidRDefault="00DD3EDA">
      <w:pPr>
        <w:rPr>
          <w:b/>
          <w:sz w:val="24"/>
          <w:lang w:val="es-AR"/>
        </w:rPr>
      </w:pPr>
      <w:r>
        <w:rPr>
          <w:b/>
          <w:sz w:val="24"/>
          <w:lang w:val="es-AR"/>
        </w:rPr>
        <w:t>5</w:t>
      </w:r>
      <w:r w:rsidR="00000000" w:rsidRPr="00DD3EDA">
        <w:rPr>
          <w:b/>
          <w:sz w:val="24"/>
          <w:lang w:val="es-AR"/>
        </w:rPr>
        <w:t>)</w:t>
      </w:r>
      <w:r>
        <w:rPr>
          <w:b/>
          <w:sz w:val="24"/>
          <w:lang w:val="es-AR"/>
        </w:rPr>
        <w:t xml:space="preserve"> Mujeres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1843"/>
        <w:gridCol w:w="1444"/>
      </w:tblGrid>
      <w:tr w:rsidR="00DD3EDA" w14:paraId="0B54E1A3" w14:textId="77777777" w:rsidTr="00FB54D0">
        <w:tc>
          <w:tcPr>
            <w:tcW w:w="5353" w:type="dxa"/>
          </w:tcPr>
          <w:p w14:paraId="76119B9F" w14:textId="77777777" w:rsidR="00DD3EDA" w:rsidRDefault="00DD3EDA" w:rsidP="00FB54D0">
            <w:proofErr w:type="spellStart"/>
            <w:r>
              <w:rPr>
                <w:b/>
              </w:rPr>
              <w:t>Condición</w:t>
            </w:r>
            <w:proofErr w:type="spellEnd"/>
          </w:p>
        </w:tc>
        <w:tc>
          <w:tcPr>
            <w:tcW w:w="1843" w:type="dxa"/>
          </w:tcPr>
          <w:p w14:paraId="1C8C2058" w14:textId="77777777" w:rsidR="00DD3EDA" w:rsidRDefault="00DD3EDA" w:rsidP="00FB54D0">
            <w:proofErr w:type="spellStart"/>
            <w:r>
              <w:rPr>
                <w:b/>
              </w:rPr>
              <w:t>Sí</w:t>
            </w:r>
            <w:proofErr w:type="spellEnd"/>
          </w:p>
        </w:tc>
        <w:tc>
          <w:tcPr>
            <w:tcW w:w="1444" w:type="dxa"/>
          </w:tcPr>
          <w:p w14:paraId="46C193EE" w14:textId="77777777" w:rsidR="00DD3EDA" w:rsidRDefault="00DD3EDA" w:rsidP="00FB54D0">
            <w:r>
              <w:rPr>
                <w:b/>
              </w:rPr>
              <w:t>No</w:t>
            </w:r>
          </w:p>
        </w:tc>
      </w:tr>
      <w:tr w:rsidR="00DD3EDA" w14:paraId="7C67DD08" w14:textId="77777777" w:rsidTr="00FB54D0">
        <w:tc>
          <w:tcPr>
            <w:tcW w:w="5353" w:type="dxa"/>
          </w:tcPr>
          <w:p w14:paraId="5260EB54" w14:textId="09C15FAC" w:rsidR="00DD3EDA" w:rsidRPr="00DD3EDA" w:rsidRDefault="00DD3EDA" w:rsidP="00FB54D0">
            <w:pPr>
              <w:rPr>
                <w:lang w:val="es-AR"/>
              </w:rPr>
            </w:pPr>
            <w:r w:rsidRPr="00DD3EDA">
              <w:rPr>
                <w:lang w:val="es-AR"/>
              </w:rPr>
              <w:t>Estoy embarazada</w:t>
            </w:r>
          </w:p>
        </w:tc>
        <w:tc>
          <w:tcPr>
            <w:tcW w:w="1843" w:type="dxa"/>
          </w:tcPr>
          <w:p w14:paraId="6B30C96F" w14:textId="77777777" w:rsidR="00DD3EDA" w:rsidRDefault="00DD3EDA" w:rsidP="00FB54D0">
            <w:r>
              <w:t>☐</w:t>
            </w:r>
          </w:p>
        </w:tc>
        <w:tc>
          <w:tcPr>
            <w:tcW w:w="1444" w:type="dxa"/>
          </w:tcPr>
          <w:p w14:paraId="49AC91F2" w14:textId="77777777" w:rsidR="00DD3EDA" w:rsidRDefault="00DD3EDA" w:rsidP="00FB54D0">
            <w:r>
              <w:t>☐</w:t>
            </w:r>
          </w:p>
        </w:tc>
      </w:tr>
      <w:tr w:rsidR="00DD3EDA" w14:paraId="721E9714" w14:textId="77777777" w:rsidTr="00FB54D0">
        <w:tc>
          <w:tcPr>
            <w:tcW w:w="5353" w:type="dxa"/>
          </w:tcPr>
          <w:p w14:paraId="3797803B" w14:textId="223A06A6" w:rsidR="00DD3EDA" w:rsidRPr="00DD3EDA" w:rsidRDefault="00DD3EDA" w:rsidP="00FB54D0">
            <w:pPr>
              <w:rPr>
                <w:lang w:val="es-AR"/>
              </w:rPr>
            </w:pPr>
            <w:r w:rsidRPr="00DD3EDA">
              <w:rPr>
                <w:lang w:val="es-AR"/>
              </w:rPr>
              <w:t>Estoy en posparto (últimos 6 meses) o lactancia y deseo consultarlo para adaptar la práctica.</w:t>
            </w:r>
          </w:p>
        </w:tc>
        <w:tc>
          <w:tcPr>
            <w:tcW w:w="1843" w:type="dxa"/>
          </w:tcPr>
          <w:p w14:paraId="4A1F28E1" w14:textId="77777777" w:rsidR="00DD3EDA" w:rsidRDefault="00DD3EDA" w:rsidP="00FB54D0">
            <w:r>
              <w:t>☐</w:t>
            </w:r>
          </w:p>
        </w:tc>
        <w:tc>
          <w:tcPr>
            <w:tcW w:w="1444" w:type="dxa"/>
          </w:tcPr>
          <w:p w14:paraId="28702A96" w14:textId="77777777" w:rsidR="00DD3EDA" w:rsidRDefault="00DD3EDA" w:rsidP="00FB54D0">
            <w:r>
              <w:t>☐</w:t>
            </w:r>
          </w:p>
        </w:tc>
      </w:tr>
    </w:tbl>
    <w:p w14:paraId="5DA09F71" w14:textId="77777777" w:rsidR="00DD3EDA" w:rsidRPr="00DD3EDA" w:rsidRDefault="00DD3EDA">
      <w:pPr>
        <w:rPr>
          <w:lang w:val="es-AR"/>
        </w:rPr>
      </w:pPr>
    </w:p>
    <w:p w14:paraId="35F1D3AF" w14:textId="02AB3233" w:rsidR="006564B0" w:rsidRPr="00DD3EDA" w:rsidRDefault="00DD3EDA">
      <w:pPr>
        <w:rPr>
          <w:lang w:val="es-AR"/>
        </w:rPr>
      </w:pPr>
      <w:r>
        <w:rPr>
          <w:b/>
          <w:sz w:val="24"/>
          <w:lang w:val="es-AR"/>
        </w:rPr>
        <w:t>6</w:t>
      </w:r>
      <w:r w:rsidR="00000000" w:rsidRPr="00DD3EDA">
        <w:rPr>
          <w:b/>
          <w:sz w:val="24"/>
          <w:lang w:val="es-AR"/>
        </w:rPr>
        <w:t>) declaración y consentimiento informado</w:t>
      </w:r>
    </w:p>
    <w:p w14:paraId="1952B77E" w14:textId="77777777" w:rsidR="006564B0" w:rsidRPr="00DD3EDA" w:rsidRDefault="00000000">
      <w:pPr>
        <w:rPr>
          <w:lang w:val="es-AR"/>
        </w:rPr>
      </w:pPr>
      <w:r w:rsidRPr="00DD3EDA">
        <w:rPr>
          <w:lang w:val="es-AR"/>
        </w:rPr>
        <w:t>Este formulario de salud debe ser enviado a los organizadores como parte del proceso de inscripción. Una vez revisado, tu participación será confirmada (o, si hace falta, nos comunicaremos para pedirte información adicional).</w:t>
      </w:r>
    </w:p>
    <w:p w14:paraId="15562B3A" w14:textId="77777777" w:rsidR="006564B0" w:rsidRPr="00DD3EDA" w:rsidRDefault="00000000">
      <w:pPr>
        <w:rPr>
          <w:lang w:val="es-AR"/>
        </w:rPr>
      </w:pPr>
      <w:r w:rsidRPr="00DD3EDA">
        <w:rPr>
          <w:lang w:val="es-AR"/>
        </w:rPr>
        <w:t>Declaro que he leído y entendido la información precedente, y que he contestado este cuestionario de forma honesta y completa, sin omitir información relevante. Entiendo que la inmersión en frío implica una respuesta fisiológica intensa y que seguiré las indicaciones del instructor (entrada progresiva, señal de salida, tiempos máximos, calentamiento/</w:t>
      </w:r>
      <w:proofErr w:type="spellStart"/>
      <w:r w:rsidRPr="00DD3EDA">
        <w:rPr>
          <w:lang w:val="es-AR"/>
        </w:rPr>
        <w:t>afterdrop</w:t>
      </w:r>
      <w:proofErr w:type="spellEnd"/>
      <w:r w:rsidRPr="00DD3EDA">
        <w:rPr>
          <w:lang w:val="es-AR"/>
        </w:rPr>
        <w:t>).</w:t>
      </w:r>
    </w:p>
    <w:p w14:paraId="25C50A5E" w14:textId="77777777" w:rsidR="006564B0" w:rsidRPr="00DD3EDA" w:rsidRDefault="00000000">
      <w:pPr>
        <w:rPr>
          <w:lang w:val="es-AR"/>
        </w:rPr>
      </w:pPr>
      <w:r w:rsidRPr="00DD3EDA">
        <w:rPr>
          <w:lang w:val="es-AR"/>
        </w:rPr>
        <w:t>Afirmo que no participaré bajo los efectos de alcohol u otras sustancias y que puedo detener la práctica en cualquier momento si lo necesito. Acepto que la información proporcionada en este formulario tenga carácter de declaración jurada.</w:t>
      </w:r>
    </w:p>
    <w:p w14:paraId="1BBCF268" w14:textId="77777777" w:rsidR="00DD3EDA" w:rsidRDefault="00DD3EDA" w:rsidP="00DD3EDA">
      <w:pPr>
        <w:spacing w:after="60"/>
        <w:rPr>
          <w:b/>
          <w:lang w:val="es-AR"/>
        </w:rPr>
      </w:pPr>
    </w:p>
    <w:p w14:paraId="3C4E63F1" w14:textId="4DDFBF5B" w:rsidR="00DD3EDA" w:rsidRPr="00B45879" w:rsidRDefault="00DD3EDA" w:rsidP="00DD3EDA">
      <w:pPr>
        <w:spacing w:after="60"/>
        <w:rPr>
          <w:lang w:val="es-AR"/>
        </w:rPr>
      </w:pPr>
      <w:r w:rsidRPr="00B45879">
        <w:rPr>
          <w:b/>
          <w:lang w:val="es-AR"/>
        </w:rPr>
        <w:t xml:space="preserve">Firma: </w:t>
      </w:r>
      <w:r w:rsidRPr="00B45879">
        <w:rPr>
          <w:lang w:val="es-AR"/>
        </w:rPr>
        <w:t>______________________________________________________________________</w:t>
      </w:r>
    </w:p>
    <w:p w14:paraId="265CED0B" w14:textId="77777777" w:rsidR="00DD3EDA" w:rsidRPr="00B45879" w:rsidRDefault="00DD3EDA" w:rsidP="00DD3EDA">
      <w:pPr>
        <w:spacing w:after="60"/>
        <w:rPr>
          <w:lang w:val="es-AR"/>
        </w:rPr>
      </w:pPr>
    </w:p>
    <w:p w14:paraId="55FE8654" w14:textId="77777777" w:rsidR="00DD3EDA" w:rsidRPr="00B45879" w:rsidRDefault="00DD3EDA" w:rsidP="00DD3EDA">
      <w:pPr>
        <w:spacing w:after="60"/>
        <w:rPr>
          <w:lang w:val="es-AR"/>
        </w:rPr>
      </w:pPr>
      <w:r w:rsidRPr="00B45879">
        <w:rPr>
          <w:b/>
          <w:lang w:val="es-AR"/>
        </w:rPr>
        <w:t xml:space="preserve">Lugar y fecha: </w:t>
      </w:r>
      <w:r w:rsidRPr="00B45879">
        <w:rPr>
          <w:lang w:val="es-AR"/>
        </w:rPr>
        <w:t>_________________________________________________________________</w:t>
      </w:r>
    </w:p>
    <w:p w14:paraId="20741B5C" w14:textId="77777777" w:rsidR="00DD3EDA" w:rsidRPr="00B45879" w:rsidRDefault="00DD3EDA" w:rsidP="00DD3EDA">
      <w:pPr>
        <w:spacing w:after="60"/>
        <w:rPr>
          <w:lang w:val="es-AR"/>
        </w:rPr>
      </w:pPr>
    </w:p>
    <w:p w14:paraId="26502FCA" w14:textId="51294493" w:rsidR="006564B0" w:rsidRPr="00DD3EDA" w:rsidRDefault="00DD3EDA" w:rsidP="00DD3EDA">
      <w:pPr>
        <w:spacing w:after="60"/>
        <w:rPr>
          <w:lang w:val="es-AR"/>
        </w:rPr>
      </w:pPr>
      <w:r w:rsidRPr="00B45879">
        <w:rPr>
          <w:b/>
          <w:lang w:val="es-AR"/>
        </w:rPr>
        <w:t xml:space="preserve">DNI/ Pasaporte: </w:t>
      </w:r>
      <w:r w:rsidRPr="00B45879">
        <w:rPr>
          <w:lang w:val="es-AR"/>
        </w:rPr>
        <w:t>_______________________________________________________________</w:t>
      </w:r>
    </w:p>
    <w:sectPr w:rsidR="006564B0" w:rsidRPr="00DD3ED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5810513">
    <w:abstractNumId w:val="8"/>
  </w:num>
  <w:num w:numId="2" w16cid:durableId="914436647">
    <w:abstractNumId w:val="6"/>
  </w:num>
  <w:num w:numId="3" w16cid:durableId="1260259454">
    <w:abstractNumId w:val="5"/>
  </w:num>
  <w:num w:numId="4" w16cid:durableId="1715888937">
    <w:abstractNumId w:val="4"/>
  </w:num>
  <w:num w:numId="5" w16cid:durableId="634602885">
    <w:abstractNumId w:val="7"/>
  </w:num>
  <w:num w:numId="6" w16cid:durableId="962275646">
    <w:abstractNumId w:val="3"/>
  </w:num>
  <w:num w:numId="7" w16cid:durableId="1722754876">
    <w:abstractNumId w:val="2"/>
  </w:num>
  <w:num w:numId="8" w16cid:durableId="1013340457">
    <w:abstractNumId w:val="1"/>
  </w:num>
  <w:num w:numId="9" w16cid:durableId="124206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564B0"/>
    <w:rsid w:val="00AA1D8D"/>
    <w:rsid w:val="00B47730"/>
    <w:rsid w:val="00CB0664"/>
    <w:rsid w:val="00DD3ED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DCD61A"/>
  <w14:defaultImageDpi w14:val="300"/>
  <w15:docId w15:val="{58C71D4F-DE1F-4859-A7BF-7B214459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Rocio De Cristofano</cp:lastModifiedBy>
  <cp:revision>2</cp:revision>
  <dcterms:created xsi:type="dcterms:W3CDTF">2013-12-23T23:15:00Z</dcterms:created>
  <dcterms:modified xsi:type="dcterms:W3CDTF">2026-02-04T16:14:00Z</dcterms:modified>
  <cp:category/>
</cp:coreProperties>
</file>