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EE65A7" w14:textId="39F7F8DD" w:rsidR="004B647A" w:rsidRDefault="004B647A">
      <w:pPr>
        <w:jc w:val="center"/>
        <w:rPr>
          <w:rFonts w:ascii="PT Sans" w:hAnsi="PT Sans"/>
          <w:b/>
          <w:bCs/>
          <w:color w:val="809834"/>
          <w:sz w:val="36"/>
          <w:szCs w:val="36"/>
          <w:shd w:val="clear" w:color="auto" w:fill="FFFFFF"/>
          <w:lang w:val="es-AR"/>
        </w:rPr>
      </w:pPr>
      <w:r w:rsidRPr="004B647A">
        <w:rPr>
          <w:rFonts w:ascii="PT Sans" w:hAnsi="PT Sans"/>
          <w:b/>
          <w:bCs/>
          <w:color w:val="809834"/>
          <w:sz w:val="36"/>
          <w:szCs w:val="36"/>
          <w:shd w:val="clear" w:color="auto" w:fill="FFFFFF"/>
          <w:lang w:val="es-AR"/>
        </w:rPr>
        <w:br/>
        <w:t xml:space="preserve">Taller: Cacao y circulo de respiración. </w:t>
      </w:r>
    </w:p>
    <w:p w14:paraId="62DF89FC" w14:textId="36887B49" w:rsidR="00F5421B" w:rsidRPr="004B647A" w:rsidRDefault="00000000">
      <w:pPr>
        <w:jc w:val="center"/>
        <w:rPr>
          <w:lang w:val="es-AR"/>
        </w:rPr>
      </w:pPr>
      <w:r w:rsidRPr="004B647A">
        <w:rPr>
          <w:b/>
          <w:sz w:val="24"/>
          <w:lang w:val="es-AR"/>
        </w:rPr>
        <w:t>Cuestionario de información médica y de bienestar</w:t>
      </w:r>
    </w:p>
    <w:p w14:paraId="34BD7977" w14:textId="77777777" w:rsidR="00F5421B" w:rsidRPr="004B647A" w:rsidRDefault="00000000">
      <w:pPr>
        <w:spacing w:after="120"/>
        <w:rPr>
          <w:lang w:val="es-AR"/>
        </w:rPr>
      </w:pPr>
      <w:r w:rsidRPr="004B647A">
        <w:rPr>
          <w:lang w:val="es-AR"/>
        </w:rPr>
        <w:t>Este formulario tiene como objetivo ayudarte a participar de forma segura. La respiración consciente circular promueve un proceso de autoconocimiento y regulación, y no debe considerarse un sustituto de la psicoterapia ni del tratamiento médico. Algunas personas pueden experimentar liberación física y emocional intensa.</w:t>
      </w:r>
    </w:p>
    <w:p w14:paraId="63E999CD" w14:textId="77777777" w:rsidR="00F5421B" w:rsidRPr="004B647A" w:rsidRDefault="00000000">
      <w:pPr>
        <w:rPr>
          <w:lang w:val="es-AR"/>
        </w:rPr>
      </w:pPr>
      <w:r w:rsidRPr="004B647A">
        <w:rPr>
          <w:b/>
          <w:sz w:val="24"/>
          <w:lang w:val="es-AR"/>
        </w:rPr>
        <w:t>Importante</w:t>
      </w:r>
    </w:p>
    <w:p w14:paraId="13BE49EE" w14:textId="77777777" w:rsidR="00F5421B" w:rsidRPr="004B647A" w:rsidRDefault="00000000">
      <w:pPr>
        <w:spacing w:after="120"/>
        <w:rPr>
          <w:lang w:val="es-AR"/>
        </w:rPr>
      </w:pPr>
      <w:r w:rsidRPr="004B647A">
        <w:rPr>
          <w:lang w:val="es-AR"/>
        </w:rPr>
        <w:t>Esta práctica NO es apropiada (o requiere autorización médica/terapéutica previa) para: embarazo; problemas cardiovasculares importantes; hipertensión severa no controlada; antecedente de ACV; aneurisma; epilepsia/convulsiones; glaucoma o desprendimiento de retina; cirugías o fracturas recientes; enfermedades infecciosas agudas; algunas condiciones psiquiátricas severas (por ejemplo psicosis, manía activa, episodios disociativos severos); y cualquier condición que pueda agravarse con respiración intensa o liberación emocional.</w:t>
      </w:r>
    </w:p>
    <w:p w14:paraId="0626FDFD" w14:textId="1741C1E0" w:rsidR="00F5421B" w:rsidRDefault="00000000">
      <w:pPr>
        <w:spacing w:after="120"/>
        <w:rPr>
          <w:lang w:val="es-AR"/>
        </w:rPr>
      </w:pPr>
      <w:r w:rsidRPr="004B647A">
        <w:rPr>
          <w:lang w:val="es-AR"/>
        </w:rPr>
        <w:t>Si tienes dudas sobre tu aptitud para participar, consulta con tu médico/terapeuta y comunícalo a la facilitación antes de inscribirte. Las respuestas serán tratadas de forma estrictamente confidencial.</w:t>
      </w:r>
    </w:p>
    <w:p w14:paraId="50B77269" w14:textId="28ACFD4A" w:rsidR="004B647A" w:rsidRDefault="004B647A">
      <w:pPr>
        <w:spacing w:after="120"/>
        <w:rPr>
          <w:lang w:val="es-AR"/>
        </w:rPr>
      </w:pPr>
    </w:p>
    <w:p w14:paraId="65C3B1AB" w14:textId="77777777" w:rsidR="004B647A" w:rsidRPr="004B647A" w:rsidRDefault="004B647A" w:rsidP="004B647A">
      <w:pPr>
        <w:rPr>
          <w:lang w:val="es-AR"/>
        </w:rPr>
      </w:pPr>
      <w:r w:rsidRPr="004B647A">
        <w:rPr>
          <w:b/>
          <w:lang w:val="es-AR"/>
        </w:rPr>
        <w:t>Objetivo</w:t>
      </w:r>
    </w:p>
    <w:p w14:paraId="1F83D43A" w14:textId="77777777" w:rsidR="004B647A" w:rsidRPr="004B647A" w:rsidRDefault="004B647A" w:rsidP="004B647A">
      <w:pPr>
        <w:rPr>
          <w:lang w:val="es-AR"/>
        </w:rPr>
      </w:pPr>
      <w:r w:rsidRPr="004B647A">
        <w:rPr>
          <w:lang w:val="es-AR"/>
        </w:rPr>
        <w:t>Este formulario ayuda a realizar una práctica segura. La respiración consciente circular puede movilizar sensaciones físicas y emocionales. Algunas condiciones requieren adaptación, autorización médica o la recomendación de no participar.</w:t>
      </w:r>
    </w:p>
    <w:p w14:paraId="1F716627" w14:textId="77777777" w:rsidR="004B647A" w:rsidRPr="004B647A" w:rsidRDefault="004B647A" w:rsidP="004B647A">
      <w:pPr>
        <w:rPr>
          <w:lang w:val="es-AR"/>
        </w:rPr>
      </w:pPr>
      <w:r w:rsidRPr="004B647A">
        <w:rPr>
          <w:b/>
          <w:lang w:val="es-AR"/>
        </w:rPr>
        <w:t>Confidencialidad</w:t>
      </w:r>
    </w:p>
    <w:p w14:paraId="5C6898AB" w14:textId="77777777" w:rsidR="004B647A" w:rsidRPr="004B647A" w:rsidRDefault="004B647A" w:rsidP="004B647A">
      <w:pPr>
        <w:rPr>
          <w:lang w:val="es-AR"/>
        </w:rPr>
      </w:pPr>
      <w:r w:rsidRPr="004B647A">
        <w:rPr>
          <w:lang w:val="es-AR"/>
        </w:rPr>
        <w:t>Tu información se usará solo para evaluar tu participación y para cuidar tu seguridad durante la sesión. No se compartirá con terceros, salvo que exista un riesgo inminente para tu seguridad o la de otras personas.</w:t>
      </w:r>
    </w:p>
    <w:p w14:paraId="0F7DBCE1" w14:textId="77777777" w:rsidR="004B647A" w:rsidRPr="004B647A" w:rsidRDefault="004B647A">
      <w:pPr>
        <w:spacing w:after="120"/>
        <w:rPr>
          <w:lang w:val="es-AR"/>
        </w:rPr>
      </w:pPr>
    </w:p>
    <w:p w14:paraId="20EA942D" w14:textId="77777777" w:rsidR="00F5421B" w:rsidRPr="004B647A" w:rsidRDefault="00000000">
      <w:pPr>
        <w:rPr>
          <w:lang w:val="es-AR"/>
        </w:rPr>
      </w:pPr>
      <w:r w:rsidRPr="004B647A">
        <w:rPr>
          <w:b/>
          <w:sz w:val="24"/>
          <w:lang w:val="es-AR"/>
        </w:rPr>
        <w:t>1) Datos personales</w:t>
      </w:r>
    </w:p>
    <w:p w14:paraId="62433DD7" w14:textId="77777777" w:rsidR="00F5421B" w:rsidRPr="004B647A" w:rsidRDefault="00000000">
      <w:pPr>
        <w:spacing w:after="60"/>
        <w:rPr>
          <w:lang w:val="es-AR"/>
        </w:rPr>
      </w:pPr>
      <w:r w:rsidRPr="004B647A">
        <w:rPr>
          <w:b/>
          <w:lang w:val="es-AR"/>
        </w:rPr>
        <w:t xml:space="preserve">Nombre y apellido: </w:t>
      </w:r>
      <w:r w:rsidRPr="004B647A">
        <w:rPr>
          <w:lang w:val="es-AR"/>
        </w:rPr>
        <w:t>______________________________________________________________________</w:t>
      </w:r>
    </w:p>
    <w:p w14:paraId="48A8437C" w14:textId="77777777" w:rsidR="00F5421B" w:rsidRPr="004B647A" w:rsidRDefault="00000000">
      <w:pPr>
        <w:spacing w:after="60"/>
        <w:rPr>
          <w:lang w:val="es-AR"/>
        </w:rPr>
      </w:pPr>
      <w:r w:rsidRPr="004B647A">
        <w:rPr>
          <w:b/>
          <w:lang w:val="es-AR"/>
        </w:rPr>
        <w:t>Fecha de nacimiento (</w:t>
      </w:r>
      <w:proofErr w:type="spellStart"/>
      <w:r w:rsidRPr="004B647A">
        <w:rPr>
          <w:b/>
          <w:lang w:val="es-AR"/>
        </w:rPr>
        <w:t>dd</w:t>
      </w:r>
      <w:proofErr w:type="spellEnd"/>
      <w:r w:rsidRPr="004B647A">
        <w:rPr>
          <w:b/>
          <w:lang w:val="es-AR"/>
        </w:rPr>
        <w:t>/mm/</w:t>
      </w:r>
      <w:proofErr w:type="spellStart"/>
      <w:r w:rsidRPr="004B647A">
        <w:rPr>
          <w:b/>
          <w:lang w:val="es-AR"/>
        </w:rPr>
        <w:t>aaaa</w:t>
      </w:r>
      <w:proofErr w:type="spellEnd"/>
      <w:r w:rsidRPr="004B647A">
        <w:rPr>
          <w:b/>
          <w:lang w:val="es-AR"/>
        </w:rPr>
        <w:t xml:space="preserve">): </w:t>
      </w:r>
      <w:r w:rsidRPr="004B647A">
        <w:rPr>
          <w:lang w:val="es-AR"/>
        </w:rPr>
        <w:t>________________________________________</w:t>
      </w:r>
    </w:p>
    <w:p w14:paraId="7A31D8D7" w14:textId="77777777" w:rsidR="00F5421B" w:rsidRPr="004B647A" w:rsidRDefault="00000000">
      <w:pPr>
        <w:spacing w:after="60"/>
        <w:rPr>
          <w:lang w:val="es-AR"/>
        </w:rPr>
      </w:pPr>
      <w:r w:rsidRPr="004B647A">
        <w:rPr>
          <w:b/>
          <w:lang w:val="es-AR"/>
        </w:rPr>
        <w:t xml:space="preserve">DNI/Pasaporte: </w:t>
      </w:r>
      <w:r w:rsidRPr="004B647A">
        <w:rPr>
          <w:lang w:val="es-AR"/>
        </w:rPr>
        <w:t>_____________________________________________</w:t>
      </w:r>
    </w:p>
    <w:p w14:paraId="6558A66A" w14:textId="77777777" w:rsidR="00F5421B" w:rsidRPr="004B647A" w:rsidRDefault="00000000">
      <w:pPr>
        <w:spacing w:after="60"/>
        <w:rPr>
          <w:lang w:val="es-AR"/>
        </w:rPr>
      </w:pPr>
      <w:r w:rsidRPr="004B647A">
        <w:rPr>
          <w:b/>
          <w:lang w:val="es-AR"/>
        </w:rPr>
        <w:t xml:space="preserve">Teléfono: </w:t>
      </w:r>
      <w:r w:rsidRPr="004B647A">
        <w:rPr>
          <w:lang w:val="es-AR"/>
        </w:rPr>
        <w:t>_______________________________________________________</w:t>
      </w:r>
    </w:p>
    <w:p w14:paraId="14F52985" w14:textId="77777777" w:rsidR="00F5421B" w:rsidRPr="004B647A" w:rsidRDefault="00000000">
      <w:pPr>
        <w:spacing w:after="60"/>
        <w:rPr>
          <w:lang w:val="es-AR"/>
        </w:rPr>
      </w:pPr>
      <w:r w:rsidRPr="004B647A">
        <w:rPr>
          <w:b/>
          <w:lang w:val="es-AR"/>
        </w:rPr>
        <w:t xml:space="preserve">Email: </w:t>
      </w:r>
      <w:r w:rsidRPr="004B647A">
        <w:rPr>
          <w:lang w:val="es-AR"/>
        </w:rPr>
        <w:t>__________________________________________________________</w:t>
      </w:r>
    </w:p>
    <w:p w14:paraId="1C469435" w14:textId="77777777" w:rsidR="00F5421B" w:rsidRPr="004B647A" w:rsidRDefault="00000000">
      <w:pPr>
        <w:spacing w:after="60"/>
        <w:rPr>
          <w:lang w:val="es-AR"/>
        </w:rPr>
      </w:pPr>
      <w:r w:rsidRPr="004B647A">
        <w:rPr>
          <w:b/>
          <w:lang w:val="es-AR"/>
        </w:rPr>
        <w:t xml:space="preserve">Ocupación: </w:t>
      </w:r>
      <w:r w:rsidRPr="004B647A">
        <w:rPr>
          <w:lang w:val="es-AR"/>
        </w:rPr>
        <w:t>_______________________________________________________</w:t>
      </w:r>
    </w:p>
    <w:p w14:paraId="5AB07444" w14:textId="19E1668F" w:rsidR="00F5421B" w:rsidRPr="004B647A" w:rsidRDefault="004B647A">
      <w:pPr>
        <w:spacing w:after="60"/>
        <w:rPr>
          <w:lang w:val="es-AR"/>
        </w:rPr>
      </w:pPr>
      <w:r>
        <w:rPr>
          <w:b/>
          <w:lang w:val="es-AR"/>
        </w:rPr>
        <w:t>Domicilio</w:t>
      </w:r>
      <w:r w:rsidRPr="004B647A">
        <w:rPr>
          <w:b/>
          <w:lang w:val="es-AR"/>
        </w:rPr>
        <w:t xml:space="preserve"> </w:t>
      </w:r>
      <w:r w:rsidRPr="004B647A">
        <w:rPr>
          <w:lang w:val="es-AR"/>
        </w:rPr>
        <w:t>_______________________________________________________</w:t>
      </w:r>
    </w:p>
    <w:p w14:paraId="3E694BB1" w14:textId="09AB4CCD" w:rsidR="00F5421B" w:rsidRPr="004B647A" w:rsidRDefault="00000000">
      <w:pPr>
        <w:rPr>
          <w:lang w:val="es-AR"/>
        </w:rPr>
      </w:pPr>
      <w:r w:rsidRPr="004B647A">
        <w:rPr>
          <w:b/>
          <w:sz w:val="24"/>
          <w:lang w:val="es-AR"/>
        </w:rPr>
        <w:lastRenderedPageBreak/>
        <w:t>2) Contacto de emergencia</w:t>
      </w:r>
    </w:p>
    <w:p w14:paraId="688989DC" w14:textId="77777777" w:rsidR="00F5421B" w:rsidRPr="004B647A" w:rsidRDefault="00000000">
      <w:pPr>
        <w:spacing w:after="60"/>
        <w:rPr>
          <w:lang w:val="es-AR"/>
        </w:rPr>
      </w:pPr>
      <w:bookmarkStart w:id="0" w:name="_Hlk221102815"/>
      <w:r w:rsidRPr="004B647A">
        <w:rPr>
          <w:b/>
          <w:lang w:val="es-AR"/>
        </w:rPr>
        <w:t xml:space="preserve">Nombre y vínculo: </w:t>
      </w:r>
      <w:r w:rsidRPr="004B647A">
        <w:rPr>
          <w:lang w:val="es-AR"/>
        </w:rPr>
        <w:t>_______________________________________________________</w:t>
      </w:r>
    </w:p>
    <w:p w14:paraId="7F7A9E7A" w14:textId="13F705C8" w:rsidR="00F5421B" w:rsidRDefault="00000000">
      <w:pPr>
        <w:spacing w:after="60"/>
        <w:rPr>
          <w:lang w:val="es-AR"/>
        </w:rPr>
      </w:pPr>
      <w:r w:rsidRPr="004B647A">
        <w:rPr>
          <w:b/>
          <w:lang w:val="es-AR"/>
        </w:rPr>
        <w:t xml:space="preserve">Teléfono: </w:t>
      </w:r>
      <w:r w:rsidRPr="004B647A">
        <w:rPr>
          <w:lang w:val="es-AR"/>
        </w:rPr>
        <w:t>_______________________________________________________</w:t>
      </w:r>
    </w:p>
    <w:bookmarkEnd w:id="0"/>
    <w:p w14:paraId="06A576EB" w14:textId="77777777" w:rsidR="002F1787" w:rsidRPr="004B647A" w:rsidRDefault="002F1787">
      <w:pPr>
        <w:spacing w:after="60"/>
        <w:rPr>
          <w:lang w:val="es-AR"/>
        </w:rPr>
      </w:pPr>
    </w:p>
    <w:p w14:paraId="1E1E9B32" w14:textId="77777777" w:rsidR="00F5421B" w:rsidRPr="004B647A" w:rsidRDefault="00000000">
      <w:pPr>
        <w:rPr>
          <w:lang w:val="es-AR"/>
        </w:rPr>
      </w:pPr>
      <w:r w:rsidRPr="004B647A">
        <w:rPr>
          <w:b/>
          <w:sz w:val="24"/>
          <w:lang w:val="es-AR"/>
        </w:rPr>
        <w:t>3) Historial médico (marca Sí/No y detalla si corresponde)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095"/>
        <w:gridCol w:w="1929"/>
        <w:gridCol w:w="1949"/>
      </w:tblGrid>
      <w:tr w:rsidR="002F1787" w:rsidRPr="002F1787" w14:paraId="7C935890" w14:textId="77777777" w:rsidTr="002F1787">
        <w:trPr>
          <w:jc w:val="center"/>
        </w:trPr>
        <w:tc>
          <w:tcPr>
            <w:tcW w:w="4095" w:type="dxa"/>
          </w:tcPr>
          <w:p w14:paraId="17347DCC" w14:textId="77777777" w:rsidR="002F1787" w:rsidRDefault="002F1787">
            <w:proofErr w:type="spellStart"/>
            <w:r>
              <w:rPr>
                <w:b/>
              </w:rPr>
              <w:t>Antecedente</w:t>
            </w:r>
            <w:proofErr w:type="spellEnd"/>
            <w:r>
              <w:rPr>
                <w:b/>
              </w:rPr>
              <w:t xml:space="preserve"> / </w:t>
            </w:r>
            <w:proofErr w:type="spellStart"/>
            <w:r>
              <w:rPr>
                <w:b/>
              </w:rPr>
              <w:t>condición</w:t>
            </w:r>
            <w:proofErr w:type="spellEnd"/>
          </w:p>
        </w:tc>
        <w:tc>
          <w:tcPr>
            <w:tcW w:w="1929" w:type="dxa"/>
          </w:tcPr>
          <w:p w14:paraId="53CAAA2A" w14:textId="77777777" w:rsidR="002F1787" w:rsidRDefault="002F1787">
            <w:r>
              <w:rPr>
                <w:b/>
              </w:rPr>
              <w:t>Sí</w:t>
            </w:r>
          </w:p>
        </w:tc>
        <w:tc>
          <w:tcPr>
            <w:tcW w:w="1949" w:type="dxa"/>
          </w:tcPr>
          <w:p w14:paraId="20EEE9CC" w14:textId="77777777" w:rsidR="002F1787" w:rsidRDefault="002F1787">
            <w:r>
              <w:rPr>
                <w:b/>
              </w:rPr>
              <w:t>No</w:t>
            </w:r>
          </w:p>
        </w:tc>
      </w:tr>
      <w:tr w:rsidR="002F1787" w14:paraId="628E2AB0" w14:textId="77777777" w:rsidTr="002F1787">
        <w:trPr>
          <w:jc w:val="center"/>
        </w:trPr>
        <w:tc>
          <w:tcPr>
            <w:tcW w:w="4095" w:type="dxa"/>
          </w:tcPr>
          <w:p w14:paraId="3BB98E63" w14:textId="77777777" w:rsidR="002F1787" w:rsidRPr="004B647A" w:rsidRDefault="002F1787">
            <w:pPr>
              <w:rPr>
                <w:lang w:val="es-AR"/>
              </w:rPr>
            </w:pPr>
            <w:r w:rsidRPr="004B647A">
              <w:rPr>
                <w:lang w:val="es-AR"/>
              </w:rPr>
              <w:t xml:space="preserve">Enfermedad cardiovascular (infarto, arritmias, angina, cirugía cardíaca, </w:t>
            </w:r>
            <w:proofErr w:type="spellStart"/>
            <w:r w:rsidRPr="004B647A">
              <w:rPr>
                <w:lang w:val="es-AR"/>
              </w:rPr>
              <w:t>stents</w:t>
            </w:r>
            <w:proofErr w:type="spellEnd"/>
            <w:r w:rsidRPr="004B647A">
              <w:rPr>
                <w:lang w:val="es-AR"/>
              </w:rPr>
              <w:t>, etc.)</w:t>
            </w:r>
          </w:p>
        </w:tc>
        <w:tc>
          <w:tcPr>
            <w:tcW w:w="1929" w:type="dxa"/>
          </w:tcPr>
          <w:p w14:paraId="58985264" w14:textId="77777777" w:rsidR="002F1787" w:rsidRDefault="002F1787">
            <w:r>
              <w:t>☐</w:t>
            </w:r>
          </w:p>
        </w:tc>
        <w:tc>
          <w:tcPr>
            <w:tcW w:w="1949" w:type="dxa"/>
          </w:tcPr>
          <w:p w14:paraId="669DABC7" w14:textId="77777777" w:rsidR="002F1787" w:rsidRDefault="002F1787">
            <w:r>
              <w:t>☐</w:t>
            </w:r>
          </w:p>
        </w:tc>
      </w:tr>
      <w:tr w:rsidR="002F1787" w14:paraId="57BBC14F" w14:textId="77777777" w:rsidTr="002F1787">
        <w:trPr>
          <w:jc w:val="center"/>
        </w:trPr>
        <w:tc>
          <w:tcPr>
            <w:tcW w:w="4095" w:type="dxa"/>
          </w:tcPr>
          <w:p w14:paraId="030883DF" w14:textId="77777777" w:rsidR="002F1787" w:rsidRDefault="002F1787">
            <w:proofErr w:type="spellStart"/>
            <w:r>
              <w:t>Hipertensión</w:t>
            </w:r>
            <w:proofErr w:type="spellEnd"/>
            <w:r>
              <w:t xml:space="preserve"> arterial (</w:t>
            </w:r>
            <w:proofErr w:type="spellStart"/>
            <w:r>
              <w:t>presión</w:t>
            </w:r>
            <w:proofErr w:type="spellEnd"/>
            <w:r>
              <w:t xml:space="preserve"> </w:t>
            </w:r>
            <w:proofErr w:type="spellStart"/>
            <w:r>
              <w:t>alta</w:t>
            </w:r>
            <w:proofErr w:type="spellEnd"/>
            <w:r>
              <w:t>)</w:t>
            </w:r>
          </w:p>
        </w:tc>
        <w:tc>
          <w:tcPr>
            <w:tcW w:w="1929" w:type="dxa"/>
          </w:tcPr>
          <w:p w14:paraId="78B7C4FF" w14:textId="77777777" w:rsidR="002F1787" w:rsidRDefault="002F1787">
            <w:r>
              <w:t>☐</w:t>
            </w:r>
          </w:p>
        </w:tc>
        <w:tc>
          <w:tcPr>
            <w:tcW w:w="1949" w:type="dxa"/>
          </w:tcPr>
          <w:p w14:paraId="3D0D5350" w14:textId="77777777" w:rsidR="002F1787" w:rsidRDefault="002F1787">
            <w:r>
              <w:t>☐</w:t>
            </w:r>
          </w:p>
        </w:tc>
      </w:tr>
      <w:tr w:rsidR="002F1787" w14:paraId="632A9F9B" w14:textId="77777777" w:rsidTr="002F1787">
        <w:trPr>
          <w:jc w:val="center"/>
        </w:trPr>
        <w:tc>
          <w:tcPr>
            <w:tcW w:w="4095" w:type="dxa"/>
          </w:tcPr>
          <w:p w14:paraId="58F3E690" w14:textId="77777777" w:rsidR="002F1787" w:rsidRDefault="002F1787">
            <w:proofErr w:type="spellStart"/>
            <w:r>
              <w:t>Antecedente</w:t>
            </w:r>
            <w:proofErr w:type="spellEnd"/>
            <w:r>
              <w:t xml:space="preserve"> de ACV / aneurisma</w:t>
            </w:r>
          </w:p>
        </w:tc>
        <w:tc>
          <w:tcPr>
            <w:tcW w:w="1929" w:type="dxa"/>
          </w:tcPr>
          <w:p w14:paraId="1FE10D9D" w14:textId="77777777" w:rsidR="002F1787" w:rsidRDefault="002F1787">
            <w:r>
              <w:t>☐</w:t>
            </w:r>
          </w:p>
        </w:tc>
        <w:tc>
          <w:tcPr>
            <w:tcW w:w="1949" w:type="dxa"/>
          </w:tcPr>
          <w:p w14:paraId="17D3F7B6" w14:textId="77777777" w:rsidR="002F1787" w:rsidRDefault="002F1787">
            <w:r>
              <w:t>☐</w:t>
            </w:r>
          </w:p>
        </w:tc>
      </w:tr>
      <w:tr w:rsidR="002F1787" w14:paraId="4CACD1BC" w14:textId="77777777" w:rsidTr="002F1787">
        <w:trPr>
          <w:jc w:val="center"/>
        </w:trPr>
        <w:tc>
          <w:tcPr>
            <w:tcW w:w="4095" w:type="dxa"/>
          </w:tcPr>
          <w:p w14:paraId="7539E083" w14:textId="77777777" w:rsidR="002F1787" w:rsidRPr="004B647A" w:rsidRDefault="002F1787">
            <w:pPr>
              <w:rPr>
                <w:lang w:val="es-AR"/>
              </w:rPr>
            </w:pPr>
            <w:r w:rsidRPr="004B647A">
              <w:rPr>
                <w:lang w:val="es-AR"/>
              </w:rPr>
              <w:t>Asma u otra condición respiratoria (si es Sí, traer inhalador si aplica)</w:t>
            </w:r>
          </w:p>
        </w:tc>
        <w:tc>
          <w:tcPr>
            <w:tcW w:w="1929" w:type="dxa"/>
          </w:tcPr>
          <w:p w14:paraId="4866EE50" w14:textId="77777777" w:rsidR="002F1787" w:rsidRDefault="002F1787">
            <w:r>
              <w:t>☐</w:t>
            </w:r>
          </w:p>
        </w:tc>
        <w:tc>
          <w:tcPr>
            <w:tcW w:w="1949" w:type="dxa"/>
          </w:tcPr>
          <w:p w14:paraId="2FD13C1E" w14:textId="77777777" w:rsidR="002F1787" w:rsidRDefault="002F1787">
            <w:r>
              <w:t>☐</w:t>
            </w:r>
          </w:p>
        </w:tc>
      </w:tr>
      <w:tr w:rsidR="002F1787" w14:paraId="219F7695" w14:textId="77777777" w:rsidTr="002F1787">
        <w:trPr>
          <w:jc w:val="center"/>
        </w:trPr>
        <w:tc>
          <w:tcPr>
            <w:tcW w:w="4095" w:type="dxa"/>
          </w:tcPr>
          <w:p w14:paraId="1CF706B2" w14:textId="77777777" w:rsidR="002F1787" w:rsidRDefault="002F1787">
            <w:proofErr w:type="spellStart"/>
            <w:r>
              <w:t>Epilepsia</w:t>
            </w:r>
            <w:proofErr w:type="spellEnd"/>
            <w:r>
              <w:t xml:space="preserve"> / </w:t>
            </w:r>
            <w:proofErr w:type="spellStart"/>
            <w:r>
              <w:t>convulsiones</w:t>
            </w:r>
            <w:proofErr w:type="spellEnd"/>
          </w:p>
        </w:tc>
        <w:tc>
          <w:tcPr>
            <w:tcW w:w="1929" w:type="dxa"/>
          </w:tcPr>
          <w:p w14:paraId="4BC895A2" w14:textId="77777777" w:rsidR="002F1787" w:rsidRDefault="002F1787">
            <w:r>
              <w:t>☐</w:t>
            </w:r>
          </w:p>
        </w:tc>
        <w:tc>
          <w:tcPr>
            <w:tcW w:w="1949" w:type="dxa"/>
          </w:tcPr>
          <w:p w14:paraId="69213FD1" w14:textId="77777777" w:rsidR="002F1787" w:rsidRDefault="002F1787">
            <w:r>
              <w:t>☐</w:t>
            </w:r>
          </w:p>
        </w:tc>
      </w:tr>
      <w:tr w:rsidR="002F1787" w14:paraId="767520A0" w14:textId="77777777" w:rsidTr="002F1787">
        <w:trPr>
          <w:jc w:val="center"/>
        </w:trPr>
        <w:tc>
          <w:tcPr>
            <w:tcW w:w="4095" w:type="dxa"/>
          </w:tcPr>
          <w:p w14:paraId="7D94F6FC" w14:textId="77777777" w:rsidR="002F1787" w:rsidRDefault="002F1787">
            <w:r>
              <w:t>Glaucoma</w:t>
            </w:r>
          </w:p>
        </w:tc>
        <w:tc>
          <w:tcPr>
            <w:tcW w:w="1929" w:type="dxa"/>
          </w:tcPr>
          <w:p w14:paraId="56D41EFA" w14:textId="77777777" w:rsidR="002F1787" w:rsidRDefault="002F1787">
            <w:r>
              <w:t>☐</w:t>
            </w:r>
          </w:p>
        </w:tc>
        <w:tc>
          <w:tcPr>
            <w:tcW w:w="1949" w:type="dxa"/>
          </w:tcPr>
          <w:p w14:paraId="22B5395C" w14:textId="77777777" w:rsidR="002F1787" w:rsidRDefault="002F1787">
            <w:r>
              <w:t>☐</w:t>
            </w:r>
          </w:p>
        </w:tc>
      </w:tr>
      <w:tr w:rsidR="002F1787" w14:paraId="12602181" w14:textId="77777777" w:rsidTr="002F1787">
        <w:trPr>
          <w:jc w:val="center"/>
        </w:trPr>
        <w:tc>
          <w:tcPr>
            <w:tcW w:w="4095" w:type="dxa"/>
          </w:tcPr>
          <w:p w14:paraId="06719C34" w14:textId="77777777" w:rsidR="002F1787" w:rsidRPr="004B647A" w:rsidRDefault="002F1787">
            <w:pPr>
              <w:rPr>
                <w:lang w:val="es-AR"/>
              </w:rPr>
            </w:pPr>
            <w:r w:rsidRPr="004B647A">
              <w:rPr>
                <w:lang w:val="es-AR"/>
              </w:rPr>
              <w:t>Desprendimiento de retina / cirugía ocular reciente</w:t>
            </w:r>
          </w:p>
        </w:tc>
        <w:tc>
          <w:tcPr>
            <w:tcW w:w="1929" w:type="dxa"/>
          </w:tcPr>
          <w:p w14:paraId="4F8236F4" w14:textId="77777777" w:rsidR="002F1787" w:rsidRDefault="002F1787">
            <w:r>
              <w:t>☐</w:t>
            </w:r>
          </w:p>
        </w:tc>
        <w:tc>
          <w:tcPr>
            <w:tcW w:w="1949" w:type="dxa"/>
          </w:tcPr>
          <w:p w14:paraId="51831418" w14:textId="77777777" w:rsidR="002F1787" w:rsidRDefault="002F1787">
            <w:r>
              <w:t>☐</w:t>
            </w:r>
          </w:p>
        </w:tc>
      </w:tr>
      <w:tr w:rsidR="002F1787" w14:paraId="5C4B8793" w14:textId="77777777" w:rsidTr="002F1787">
        <w:trPr>
          <w:jc w:val="center"/>
        </w:trPr>
        <w:tc>
          <w:tcPr>
            <w:tcW w:w="4095" w:type="dxa"/>
          </w:tcPr>
          <w:p w14:paraId="0CF20D6F" w14:textId="77777777" w:rsidR="002F1787" w:rsidRPr="004B647A" w:rsidRDefault="002F1787">
            <w:pPr>
              <w:rPr>
                <w:lang w:val="es-AR"/>
              </w:rPr>
            </w:pPr>
            <w:r w:rsidRPr="004B647A">
              <w:rPr>
                <w:lang w:val="es-AR"/>
              </w:rPr>
              <w:t>Osteoporosis u otras condiciones óseas de fragilidad</w:t>
            </w:r>
          </w:p>
        </w:tc>
        <w:tc>
          <w:tcPr>
            <w:tcW w:w="1929" w:type="dxa"/>
          </w:tcPr>
          <w:p w14:paraId="3CFA1E50" w14:textId="77777777" w:rsidR="002F1787" w:rsidRDefault="002F1787">
            <w:r>
              <w:t>☐</w:t>
            </w:r>
          </w:p>
        </w:tc>
        <w:tc>
          <w:tcPr>
            <w:tcW w:w="1949" w:type="dxa"/>
          </w:tcPr>
          <w:p w14:paraId="6269A55F" w14:textId="77777777" w:rsidR="002F1787" w:rsidRDefault="002F1787">
            <w:r>
              <w:t>☐</w:t>
            </w:r>
          </w:p>
        </w:tc>
      </w:tr>
      <w:tr w:rsidR="002F1787" w14:paraId="6F2DDB80" w14:textId="77777777" w:rsidTr="002F1787">
        <w:trPr>
          <w:jc w:val="center"/>
        </w:trPr>
        <w:tc>
          <w:tcPr>
            <w:tcW w:w="4095" w:type="dxa"/>
          </w:tcPr>
          <w:p w14:paraId="589D0471" w14:textId="77777777" w:rsidR="002F1787" w:rsidRDefault="002F1787">
            <w:proofErr w:type="spellStart"/>
            <w:r>
              <w:t>Cirugía</w:t>
            </w:r>
            <w:proofErr w:type="spellEnd"/>
            <w:r>
              <w:t xml:space="preserve"> </w:t>
            </w:r>
            <w:proofErr w:type="spellStart"/>
            <w:r>
              <w:t>reciente</w:t>
            </w:r>
            <w:proofErr w:type="spellEnd"/>
            <w:r>
              <w:t xml:space="preserve"> (</w:t>
            </w:r>
            <w:proofErr w:type="spellStart"/>
            <w:r>
              <w:t>últimos</w:t>
            </w:r>
            <w:proofErr w:type="spellEnd"/>
            <w:r>
              <w:t xml:space="preserve"> 6 meses)</w:t>
            </w:r>
          </w:p>
        </w:tc>
        <w:tc>
          <w:tcPr>
            <w:tcW w:w="1929" w:type="dxa"/>
          </w:tcPr>
          <w:p w14:paraId="1AC04E6D" w14:textId="77777777" w:rsidR="002F1787" w:rsidRDefault="002F1787">
            <w:r>
              <w:t>☐</w:t>
            </w:r>
          </w:p>
        </w:tc>
        <w:tc>
          <w:tcPr>
            <w:tcW w:w="1949" w:type="dxa"/>
          </w:tcPr>
          <w:p w14:paraId="5E8D6A3C" w14:textId="77777777" w:rsidR="002F1787" w:rsidRDefault="002F1787">
            <w:r>
              <w:t>☐</w:t>
            </w:r>
          </w:p>
        </w:tc>
      </w:tr>
      <w:tr w:rsidR="002F1787" w14:paraId="110D7B73" w14:textId="77777777" w:rsidTr="002F1787">
        <w:trPr>
          <w:jc w:val="center"/>
        </w:trPr>
        <w:tc>
          <w:tcPr>
            <w:tcW w:w="4095" w:type="dxa"/>
          </w:tcPr>
          <w:p w14:paraId="4D4A9D55" w14:textId="77777777" w:rsidR="002F1787" w:rsidRPr="004B647A" w:rsidRDefault="002F1787">
            <w:pPr>
              <w:rPr>
                <w:lang w:val="es-AR"/>
              </w:rPr>
            </w:pPr>
            <w:r w:rsidRPr="004B647A">
              <w:rPr>
                <w:lang w:val="es-AR"/>
              </w:rPr>
              <w:t>Lesiones/fracturas/dislocaciones/esguinces recientes o dolor agudo actual</w:t>
            </w:r>
          </w:p>
        </w:tc>
        <w:tc>
          <w:tcPr>
            <w:tcW w:w="1929" w:type="dxa"/>
          </w:tcPr>
          <w:p w14:paraId="4282AC02" w14:textId="77777777" w:rsidR="002F1787" w:rsidRDefault="002F1787">
            <w:r>
              <w:t>☐</w:t>
            </w:r>
          </w:p>
        </w:tc>
        <w:tc>
          <w:tcPr>
            <w:tcW w:w="1949" w:type="dxa"/>
          </w:tcPr>
          <w:p w14:paraId="2A0D924F" w14:textId="77777777" w:rsidR="002F1787" w:rsidRDefault="002F1787">
            <w:r>
              <w:t>☐</w:t>
            </w:r>
          </w:p>
        </w:tc>
      </w:tr>
      <w:tr w:rsidR="002F1787" w14:paraId="636FADFC" w14:textId="77777777" w:rsidTr="002F1787">
        <w:trPr>
          <w:jc w:val="center"/>
        </w:trPr>
        <w:tc>
          <w:tcPr>
            <w:tcW w:w="4095" w:type="dxa"/>
          </w:tcPr>
          <w:p w14:paraId="4D45B46E" w14:textId="77777777" w:rsidR="002F1787" w:rsidRPr="004B647A" w:rsidRDefault="002F1787">
            <w:pPr>
              <w:rPr>
                <w:lang w:val="es-AR"/>
              </w:rPr>
            </w:pPr>
            <w:r w:rsidRPr="004B647A">
              <w:rPr>
                <w:lang w:val="es-AR"/>
              </w:rPr>
              <w:t>Enfermedad infecciosa aguda / fiebre en los últimos 7 días</w:t>
            </w:r>
          </w:p>
        </w:tc>
        <w:tc>
          <w:tcPr>
            <w:tcW w:w="1929" w:type="dxa"/>
          </w:tcPr>
          <w:p w14:paraId="0627CF02" w14:textId="77777777" w:rsidR="002F1787" w:rsidRDefault="002F1787">
            <w:r>
              <w:t>☐</w:t>
            </w:r>
          </w:p>
        </w:tc>
        <w:tc>
          <w:tcPr>
            <w:tcW w:w="1949" w:type="dxa"/>
          </w:tcPr>
          <w:p w14:paraId="403D3A8C" w14:textId="77777777" w:rsidR="002F1787" w:rsidRDefault="002F1787">
            <w:r>
              <w:t>☐</w:t>
            </w:r>
          </w:p>
        </w:tc>
      </w:tr>
      <w:tr w:rsidR="002F1787" w14:paraId="2BC29F23" w14:textId="77777777" w:rsidTr="002F1787">
        <w:trPr>
          <w:jc w:val="center"/>
        </w:trPr>
        <w:tc>
          <w:tcPr>
            <w:tcW w:w="4095" w:type="dxa"/>
          </w:tcPr>
          <w:p w14:paraId="4E728F7C" w14:textId="77777777" w:rsidR="002F1787" w:rsidRPr="004B647A" w:rsidRDefault="002F1787">
            <w:pPr>
              <w:rPr>
                <w:lang w:val="es-AR"/>
              </w:rPr>
            </w:pPr>
            <w:r w:rsidRPr="004B647A">
              <w:rPr>
                <w:lang w:val="es-AR"/>
              </w:rPr>
              <w:t>Problemas neurológicos (desmayos, síncope, migraña severa, etc.)</w:t>
            </w:r>
          </w:p>
        </w:tc>
        <w:tc>
          <w:tcPr>
            <w:tcW w:w="1929" w:type="dxa"/>
          </w:tcPr>
          <w:p w14:paraId="1BF77A51" w14:textId="77777777" w:rsidR="002F1787" w:rsidRDefault="002F1787">
            <w:r>
              <w:t>☐</w:t>
            </w:r>
          </w:p>
        </w:tc>
        <w:tc>
          <w:tcPr>
            <w:tcW w:w="1949" w:type="dxa"/>
          </w:tcPr>
          <w:p w14:paraId="001C28FB" w14:textId="77777777" w:rsidR="002F1787" w:rsidRDefault="002F1787">
            <w:r>
              <w:t>☐</w:t>
            </w:r>
          </w:p>
        </w:tc>
      </w:tr>
      <w:tr w:rsidR="002F1787" w14:paraId="43100520" w14:textId="77777777" w:rsidTr="002F1787">
        <w:trPr>
          <w:jc w:val="center"/>
        </w:trPr>
        <w:tc>
          <w:tcPr>
            <w:tcW w:w="4095" w:type="dxa"/>
          </w:tcPr>
          <w:p w14:paraId="645FDEB3" w14:textId="77777777" w:rsidR="002F1787" w:rsidRPr="004B647A" w:rsidRDefault="002F1787">
            <w:pPr>
              <w:rPr>
                <w:lang w:val="es-AR"/>
              </w:rPr>
            </w:pPr>
            <w:r w:rsidRPr="004B647A">
              <w:rPr>
                <w:lang w:val="es-AR"/>
              </w:rPr>
              <w:t>Diabetes (especialmente si usa insulina)</w:t>
            </w:r>
          </w:p>
        </w:tc>
        <w:tc>
          <w:tcPr>
            <w:tcW w:w="1929" w:type="dxa"/>
          </w:tcPr>
          <w:p w14:paraId="4CEF62D3" w14:textId="77777777" w:rsidR="002F1787" w:rsidRDefault="002F1787">
            <w:r>
              <w:t>☐</w:t>
            </w:r>
          </w:p>
        </w:tc>
        <w:tc>
          <w:tcPr>
            <w:tcW w:w="1949" w:type="dxa"/>
          </w:tcPr>
          <w:p w14:paraId="16AF24C7" w14:textId="77777777" w:rsidR="002F1787" w:rsidRDefault="002F1787">
            <w:r>
              <w:t>☐</w:t>
            </w:r>
          </w:p>
        </w:tc>
      </w:tr>
      <w:tr w:rsidR="002F1787" w14:paraId="34F264FB" w14:textId="77777777" w:rsidTr="002F1787">
        <w:trPr>
          <w:jc w:val="center"/>
        </w:trPr>
        <w:tc>
          <w:tcPr>
            <w:tcW w:w="4095" w:type="dxa"/>
          </w:tcPr>
          <w:p w14:paraId="58A17989" w14:textId="77777777" w:rsidR="002F1787" w:rsidRPr="004B647A" w:rsidRDefault="002F1787">
            <w:pPr>
              <w:rPr>
                <w:lang w:val="es-AR"/>
              </w:rPr>
            </w:pPr>
            <w:r w:rsidRPr="004B647A">
              <w:rPr>
                <w:lang w:val="es-AR"/>
              </w:rPr>
              <w:t>Hipertiroidismo u otra condición endocrina relevante</w:t>
            </w:r>
          </w:p>
        </w:tc>
        <w:tc>
          <w:tcPr>
            <w:tcW w:w="1929" w:type="dxa"/>
          </w:tcPr>
          <w:p w14:paraId="45C05F9A" w14:textId="77777777" w:rsidR="002F1787" w:rsidRDefault="002F1787">
            <w:r>
              <w:t>☐</w:t>
            </w:r>
          </w:p>
        </w:tc>
        <w:tc>
          <w:tcPr>
            <w:tcW w:w="1949" w:type="dxa"/>
          </w:tcPr>
          <w:p w14:paraId="002060D4" w14:textId="77777777" w:rsidR="002F1787" w:rsidRDefault="002F1787">
            <w:r>
              <w:t>☐</w:t>
            </w:r>
          </w:p>
        </w:tc>
      </w:tr>
      <w:tr w:rsidR="002F1787" w14:paraId="797E1B1E" w14:textId="77777777" w:rsidTr="002F1787">
        <w:trPr>
          <w:jc w:val="center"/>
        </w:trPr>
        <w:tc>
          <w:tcPr>
            <w:tcW w:w="4095" w:type="dxa"/>
          </w:tcPr>
          <w:p w14:paraId="5218CAB9" w14:textId="77777777" w:rsidR="002F1787" w:rsidRPr="004B647A" w:rsidRDefault="002F1787">
            <w:pPr>
              <w:rPr>
                <w:lang w:val="es-AR"/>
              </w:rPr>
            </w:pPr>
            <w:r w:rsidRPr="004B647A">
              <w:rPr>
                <w:lang w:val="es-AR"/>
              </w:rPr>
              <w:t>Otra condición médica importante (especificar)</w:t>
            </w:r>
          </w:p>
        </w:tc>
        <w:tc>
          <w:tcPr>
            <w:tcW w:w="1929" w:type="dxa"/>
          </w:tcPr>
          <w:p w14:paraId="1C25F75F" w14:textId="77777777" w:rsidR="002F1787" w:rsidRDefault="002F1787">
            <w:r>
              <w:t>☐</w:t>
            </w:r>
          </w:p>
        </w:tc>
        <w:tc>
          <w:tcPr>
            <w:tcW w:w="1949" w:type="dxa"/>
          </w:tcPr>
          <w:p w14:paraId="778FBB05" w14:textId="77777777" w:rsidR="002F1787" w:rsidRDefault="002F1787">
            <w:r>
              <w:t>☐</w:t>
            </w:r>
          </w:p>
        </w:tc>
      </w:tr>
    </w:tbl>
    <w:p w14:paraId="1874A525" w14:textId="77777777" w:rsidR="00B45879" w:rsidRDefault="00B45879">
      <w:pPr>
        <w:rPr>
          <w:b/>
          <w:sz w:val="24"/>
          <w:lang w:val="es-AR"/>
        </w:rPr>
      </w:pPr>
    </w:p>
    <w:p w14:paraId="2AFEBB5D" w14:textId="23E161E0" w:rsidR="00F5421B" w:rsidRPr="004B647A" w:rsidRDefault="00000000">
      <w:pPr>
        <w:rPr>
          <w:lang w:val="es-AR"/>
        </w:rPr>
      </w:pPr>
      <w:r w:rsidRPr="004B647A">
        <w:rPr>
          <w:b/>
          <w:sz w:val="24"/>
          <w:lang w:val="es-AR"/>
        </w:rPr>
        <w:t>4) Salud mental y apoyo (marca Sí/No y detalla si corresponde)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364"/>
        <w:gridCol w:w="1985"/>
        <w:gridCol w:w="1674"/>
      </w:tblGrid>
      <w:tr w:rsidR="002F1787" w:rsidRPr="002F1787" w14:paraId="59945521" w14:textId="77777777" w:rsidTr="002F1787">
        <w:trPr>
          <w:jc w:val="center"/>
        </w:trPr>
        <w:tc>
          <w:tcPr>
            <w:tcW w:w="4364" w:type="dxa"/>
          </w:tcPr>
          <w:p w14:paraId="0966BB07" w14:textId="77777777" w:rsidR="002F1787" w:rsidRDefault="002F1787">
            <w:proofErr w:type="spellStart"/>
            <w:r>
              <w:rPr>
                <w:b/>
              </w:rPr>
              <w:t>Situación</w:t>
            </w:r>
            <w:proofErr w:type="spellEnd"/>
          </w:p>
        </w:tc>
        <w:tc>
          <w:tcPr>
            <w:tcW w:w="1985" w:type="dxa"/>
          </w:tcPr>
          <w:p w14:paraId="45219FA9" w14:textId="77777777" w:rsidR="002F1787" w:rsidRDefault="002F1787">
            <w:r>
              <w:rPr>
                <w:b/>
              </w:rPr>
              <w:t>Sí</w:t>
            </w:r>
          </w:p>
        </w:tc>
        <w:tc>
          <w:tcPr>
            <w:tcW w:w="1674" w:type="dxa"/>
          </w:tcPr>
          <w:p w14:paraId="35F6DF00" w14:textId="77777777" w:rsidR="002F1787" w:rsidRDefault="002F1787">
            <w:r>
              <w:rPr>
                <w:b/>
              </w:rPr>
              <w:t>No</w:t>
            </w:r>
          </w:p>
        </w:tc>
      </w:tr>
      <w:tr w:rsidR="002F1787" w14:paraId="453F0A04" w14:textId="77777777" w:rsidTr="002F1787">
        <w:trPr>
          <w:jc w:val="center"/>
        </w:trPr>
        <w:tc>
          <w:tcPr>
            <w:tcW w:w="4364" w:type="dxa"/>
          </w:tcPr>
          <w:p w14:paraId="2A92BE23" w14:textId="77777777" w:rsidR="002F1787" w:rsidRPr="004B647A" w:rsidRDefault="002F1787">
            <w:pPr>
              <w:rPr>
                <w:lang w:val="es-AR"/>
              </w:rPr>
            </w:pPr>
            <w:r w:rsidRPr="004B647A">
              <w:rPr>
                <w:lang w:val="es-AR"/>
              </w:rPr>
              <w:t>Diagnóstico psiquiátrico actual o pasado (depresión mayor, bipolaridad, trastornos psicóticos, etc.)</w:t>
            </w:r>
          </w:p>
        </w:tc>
        <w:tc>
          <w:tcPr>
            <w:tcW w:w="1985" w:type="dxa"/>
          </w:tcPr>
          <w:p w14:paraId="5A9514D0" w14:textId="77777777" w:rsidR="002F1787" w:rsidRDefault="002F1787">
            <w:r>
              <w:t>☐</w:t>
            </w:r>
          </w:p>
        </w:tc>
        <w:tc>
          <w:tcPr>
            <w:tcW w:w="1674" w:type="dxa"/>
          </w:tcPr>
          <w:p w14:paraId="244C5012" w14:textId="77777777" w:rsidR="002F1787" w:rsidRDefault="002F1787">
            <w:r>
              <w:t>☐</w:t>
            </w:r>
          </w:p>
        </w:tc>
      </w:tr>
      <w:tr w:rsidR="002F1787" w14:paraId="29CC1A03" w14:textId="77777777" w:rsidTr="002F1787">
        <w:trPr>
          <w:jc w:val="center"/>
        </w:trPr>
        <w:tc>
          <w:tcPr>
            <w:tcW w:w="4364" w:type="dxa"/>
          </w:tcPr>
          <w:p w14:paraId="1E7004A9" w14:textId="77777777" w:rsidR="002F1787" w:rsidRPr="004B647A" w:rsidRDefault="002F1787">
            <w:pPr>
              <w:rPr>
                <w:lang w:val="es-AR"/>
              </w:rPr>
            </w:pPr>
            <w:r w:rsidRPr="004B647A">
              <w:rPr>
                <w:lang w:val="es-AR"/>
              </w:rPr>
              <w:t>Ataques de pánico frecuentes o ansiedad severa actual</w:t>
            </w:r>
          </w:p>
        </w:tc>
        <w:tc>
          <w:tcPr>
            <w:tcW w:w="1985" w:type="dxa"/>
          </w:tcPr>
          <w:p w14:paraId="4A6F8CA1" w14:textId="77777777" w:rsidR="002F1787" w:rsidRDefault="002F1787">
            <w:r>
              <w:t>☐</w:t>
            </w:r>
          </w:p>
        </w:tc>
        <w:tc>
          <w:tcPr>
            <w:tcW w:w="1674" w:type="dxa"/>
          </w:tcPr>
          <w:p w14:paraId="3472D009" w14:textId="77777777" w:rsidR="002F1787" w:rsidRDefault="002F1787">
            <w:r>
              <w:t>☐</w:t>
            </w:r>
          </w:p>
        </w:tc>
      </w:tr>
      <w:tr w:rsidR="002F1787" w14:paraId="145AF0C3" w14:textId="77777777" w:rsidTr="002F1787">
        <w:trPr>
          <w:jc w:val="center"/>
        </w:trPr>
        <w:tc>
          <w:tcPr>
            <w:tcW w:w="4364" w:type="dxa"/>
          </w:tcPr>
          <w:p w14:paraId="160EBA36" w14:textId="77777777" w:rsidR="002F1787" w:rsidRPr="004B647A" w:rsidRDefault="002F1787">
            <w:pPr>
              <w:rPr>
                <w:lang w:val="es-AR"/>
              </w:rPr>
            </w:pPr>
            <w:r w:rsidRPr="004B647A">
              <w:rPr>
                <w:lang w:val="es-AR"/>
              </w:rPr>
              <w:t>TEPT/trauma activo con síntomas intensos (flashbacks, disociación, etc.)</w:t>
            </w:r>
          </w:p>
        </w:tc>
        <w:tc>
          <w:tcPr>
            <w:tcW w:w="1985" w:type="dxa"/>
          </w:tcPr>
          <w:p w14:paraId="4E0A6A48" w14:textId="77777777" w:rsidR="002F1787" w:rsidRDefault="002F1787">
            <w:r>
              <w:t>☐</w:t>
            </w:r>
          </w:p>
        </w:tc>
        <w:tc>
          <w:tcPr>
            <w:tcW w:w="1674" w:type="dxa"/>
          </w:tcPr>
          <w:p w14:paraId="009C1CA2" w14:textId="77777777" w:rsidR="002F1787" w:rsidRDefault="002F1787">
            <w:r>
              <w:t>☐</w:t>
            </w:r>
          </w:p>
        </w:tc>
      </w:tr>
      <w:tr w:rsidR="002F1787" w14:paraId="5C2750AD" w14:textId="77777777" w:rsidTr="002F1787">
        <w:trPr>
          <w:jc w:val="center"/>
        </w:trPr>
        <w:tc>
          <w:tcPr>
            <w:tcW w:w="4364" w:type="dxa"/>
          </w:tcPr>
          <w:p w14:paraId="7FD313BB" w14:textId="77777777" w:rsidR="002F1787" w:rsidRPr="004B647A" w:rsidRDefault="002F1787">
            <w:pPr>
              <w:rPr>
                <w:lang w:val="es-AR"/>
              </w:rPr>
            </w:pPr>
            <w:r w:rsidRPr="004B647A">
              <w:rPr>
                <w:lang w:val="es-AR"/>
              </w:rPr>
              <w:t>Hospitalización por motivos psiquiátricos alguna vez</w:t>
            </w:r>
          </w:p>
        </w:tc>
        <w:tc>
          <w:tcPr>
            <w:tcW w:w="1985" w:type="dxa"/>
          </w:tcPr>
          <w:p w14:paraId="5FA8EB3E" w14:textId="77777777" w:rsidR="002F1787" w:rsidRDefault="002F1787">
            <w:r>
              <w:t>☐</w:t>
            </w:r>
          </w:p>
        </w:tc>
        <w:tc>
          <w:tcPr>
            <w:tcW w:w="1674" w:type="dxa"/>
          </w:tcPr>
          <w:p w14:paraId="6E5594BE" w14:textId="77777777" w:rsidR="002F1787" w:rsidRDefault="002F1787">
            <w:r>
              <w:t>☐</w:t>
            </w:r>
          </w:p>
        </w:tc>
      </w:tr>
      <w:tr w:rsidR="002F1787" w14:paraId="6E5E22D1" w14:textId="77777777" w:rsidTr="002F1787">
        <w:trPr>
          <w:jc w:val="center"/>
        </w:trPr>
        <w:tc>
          <w:tcPr>
            <w:tcW w:w="4364" w:type="dxa"/>
          </w:tcPr>
          <w:p w14:paraId="74A3EB85" w14:textId="77777777" w:rsidR="002F1787" w:rsidRPr="004B647A" w:rsidRDefault="002F1787">
            <w:pPr>
              <w:rPr>
                <w:lang w:val="es-AR"/>
              </w:rPr>
            </w:pPr>
            <w:r w:rsidRPr="004B647A">
              <w:rPr>
                <w:lang w:val="es-AR"/>
              </w:rPr>
              <w:lastRenderedPageBreak/>
              <w:t>Consumo problemático de alcohol u otras sustancias</w:t>
            </w:r>
          </w:p>
        </w:tc>
        <w:tc>
          <w:tcPr>
            <w:tcW w:w="1985" w:type="dxa"/>
          </w:tcPr>
          <w:p w14:paraId="4F8F3099" w14:textId="77777777" w:rsidR="002F1787" w:rsidRDefault="002F1787">
            <w:r>
              <w:t>☐</w:t>
            </w:r>
          </w:p>
        </w:tc>
        <w:tc>
          <w:tcPr>
            <w:tcW w:w="1674" w:type="dxa"/>
          </w:tcPr>
          <w:p w14:paraId="43482AFC" w14:textId="77777777" w:rsidR="002F1787" w:rsidRDefault="002F1787">
            <w:r>
              <w:t>☐</w:t>
            </w:r>
          </w:p>
        </w:tc>
      </w:tr>
      <w:tr w:rsidR="002F1787" w14:paraId="04658C71" w14:textId="77777777" w:rsidTr="002F1787">
        <w:trPr>
          <w:jc w:val="center"/>
        </w:trPr>
        <w:tc>
          <w:tcPr>
            <w:tcW w:w="4364" w:type="dxa"/>
          </w:tcPr>
          <w:p w14:paraId="2C6AAF0D" w14:textId="77777777" w:rsidR="002F1787" w:rsidRPr="004B647A" w:rsidRDefault="002F1787">
            <w:pPr>
              <w:rPr>
                <w:lang w:val="es-AR"/>
              </w:rPr>
            </w:pPr>
            <w:r w:rsidRPr="004B647A">
              <w:rPr>
                <w:lang w:val="es-AR"/>
              </w:rPr>
              <w:t>Estás actualmente en terapia o en un grupo de apoyo</w:t>
            </w:r>
          </w:p>
        </w:tc>
        <w:tc>
          <w:tcPr>
            <w:tcW w:w="1985" w:type="dxa"/>
          </w:tcPr>
          <w:p w14:paraId="13CA5AC5" w14:textId="77777777" w:rsidR="002F1787" w:rsidRDefault="002F1787">
            <w:r>
              <w:t>☐</w:t>
            </w:r>
          </w:p>
        </w:tc>
        <w:tc>
          <w:tcPr>
            <w:tcW w:w="1674" w:type="dxa"/>
          </w:tcPr>
          <w:p w14:paraId="5508F143" w14:textId="77777777" w:rsidR="002F1787" w:rsidRDefault="002F1787">
            <w:r>
              <w:t>☐</w:t>
            </w:r>
          </w:p>
        </w:tc>
      </w:tr>
    </w:tbl>
    <w:p w14:paraId="46C96BA5" w14:textId="77777777" w:rsidR="00F5421B" w:rsidRDefault="00F5421B"/>
    <w:p w14:paraId="3833734E" w14:textId="77777777" w:rsidR="00F5421B" w:rsidRDefault="00000000">
      <w:r>
        <w:rPr>
          <w:b/>
          <w:sz w:val="24"/>
        </w:rPr>
        <w:t>5) Medicación y sustancias</w:t>
      </w:r>
    </w:p>
    <w:p w14:paraId="28DB536D" w14:textId="77777777" w:rsidR="00F5421B" w:rsidRPr="004B647A" w:rsidRDefault="00000000">
      <w:pPr>
        <w:spacing w:after="120"/>
        <w:rPr>
          <w:lang w:val="es-AR"/>
        </w:rPr>
      </w:pPr>
      <w:r w:rsidRPr="004B647A">
        <w:rPr>
          <w:lang w:val="es-AR"/>
        </w:rPr>
        <w:t>Indica si estás tomando medicación, suplementos o sustancias que consideres relevantes (incluye nombre, dosis y motivo).</w:t>
      </w:r>
    </w:p>
    <w:p w14:paraId="2F7D3185" w14:textId="70E186FE" w:rsidR="00B45879" w:rsidRDefault="00B45879" w:rsidP="00B45879">
      <w:pPr>
        <w:pBdr>
          <w:top w:val="single" w:sz="12" w:space="1" w:color="auto"/>
          <w:bottom w:val="single" w:sz="12" w:space="1" w:color="auto"/>
        </w:pBdr>
        <w:spacing w:after="40"/>
        <w:rPr>
          <w:lang w:val="es-AR"/>
        </w:rPr>
      </w:pPr>
    </w:p>
    <w:p w14:paraId="0F561C30" w14:textId="27C00EEE" w:rsidR="004B647A" w:rsidRDefault="004B647A">
      <w:pPr>
        <w:rPr>
          <w:b/>
          <w:sz w:val="24"/>
          <w:lang w:val="es-AR"/>
        </w:rPr>
      </w:pPr>
    </w:p>
    <w:p w14:paraId="24A12CF9" w14:textId="6D94445D" w:rsidR="00B45879" w:rsidRPr="004B647A" w:rsidRDefault="00B45879" w:rsidP="00B45879">
      <w:pPr>
        <w:rPr>
          <w:lang w:val="es-AR"/>
        </w:rPr>
      </w:pPr>
      <w:r>
        <w:rPr>
          <w:b/>
          <w:sz w:val="24"/>
          <w:lang w:val="es-AR"/>
        </w:rPr>
        <w:t>6</w:t>
      </w:r>
      <w:r w:rsidRPr="004B647A">
        <w:rPr>
          <w:b/>
          <w:sz w:val="24"/>
          <w:lang w:val="es-AR"/>
        </w:rPr>
        <w:t xml:space="preserve">) </w:t>
      </w:r>
      <w:r>
        <w:rPr>
          <w:b/>
          <w:sz w:val="24"/>
          <w:lang w:val="es-AR"/>
        </w:rPr>
        <w:t>Alergias</w:t>
      </w:r>
    </w:p>
    <w:p w14:paraId="0E099582" w14:textId="0CDBE6EB" w:rsidR="00B45879" w:rsidRDefault="00B45879">
      <w:pPr>
        <w:rPr>
          <w:lang w:val="es-AR"/>
        </w:rPr>
      </w:pPr>
      <w:r>
        <w:rPr>
          <w:lang w:val="es-AR"/>
        </w:rPr>
        <w:t xml:space="preserve">Durante la ceremonia estaremos usando cacao amargo con una pequeña cantidad de Azúcar </w:t>
      </w:r>
      <w:proofErr w:type="spellStart"/>
      <w:r>
        <w:rPr>
          <w:lang w:val="es-AR"/>
        </w:rPr>
        <w:t>Mascabo</w:t>
      </w:r>
      <w:proofErr w:type="spellEnd"/>
      <w:r>
        <w:rPr>
          <w:lang w:val="es-AR"/>
        </w:rPr>
        <w:t>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939"/>
        <w:gridCol w:w="2126"/>
        <w:gridCol w:w="1809"/>
      </w:tblGrid>
      <w:tr w:rsidR="002F1787" w:rsidRPr="002F1787" w14:paraId="3D59227E" w14:textId="77777777" w:rsidTr="002F1787">
        <w:trPr>
          <w:jc w:val="center"/>
        </w:trPr>
        <w:tc>
          <w:tcPr>
            <w:tcW w:w="3939" w:type="dxa"/>
          </w:tcPr>
          <w:p w14:paraId="302B23EE" w14:textId="77777777" w:rsidR="002F1787" w:rsidRPr="002F1787" w:rsidRDefault="002F1787" w:rsidP="00FB54D0">
            <w:pPr>
              <w:rPr>
                <w:b/>
                <w:lang w:val="es-AR"/>
              </w:rPr>
            </w:pPr>
          </w:p>
          <w:p w14:paraId="13FDD879" w14:textId="089E53B0" w:rsidR="002F1787" w:rsidRDefault="002F1787" w:rsidP="00FB54D0">
            <w:proofErr w:type="spellStart"/>
            <w:r>
              <w:t>Alergias</w:t>
            </w:r>
            <w:proofErr w:type="spellEnd"/>
          </w:p>
        </w:tc>
        <w:tc>
          <w:tcPr>
            <w:tcW w:w="2126" w:type="dxa"/>
          </w:tcPr>
          <w:p w14:paraId="0C6645F2" w14:textId="77777777" w:rsidR="002F1787" w:rsidRDefault="002F1787" w:rsidP="00FB54D0">
            <w:proofErr w:type="spellStart"/>
            <w:r>
              <w:rPr>
                <w:b/>
              </w:rPr>
              <w:t>Sí</w:t>
            </w:r>
            <w:proofErr w:type="spellEnd"/>
          </w:p>
        </w:tc>
        <w:tc>
          <w:tcPr>
            <w:tcW w:w="1809" w:type="dxa"/>
          </w:tcPr>
          <w:p w14:paraId="4A95F9EE" w14:textId="77777777" w:rsidR="002F1787" w:rsidRDefault="002F1787" w:rsidP="00FB54D0">
            <w:r>
              <w:rPr>
                <w:b/>
              </w:rPr>
              <w:t>No</w:t>
            </w:r>
          </w:p>
        </w:tc>
      </w:tr>
      <w:tr w:rsidR="002F1787" w:rsidRPr="004B647A" w14:paraId="4F3ED141" w14:textId="77777777" w:rsidTr="002F1787">
        <w:trPr>
          <w:jc w:val="center"/>
        </w:trPr>
        <w:tc>
          <w:tcPr>
            <w:tcW w:w="3939" w:type="dxa"/>
          </w:tcPr>
          <w:p w14:paraId="1958D221" w14:textId="61D770F5" w:rsidR="002F1787" w:rsidRDefault="002F1787" w:rsidP="00FB54D0">
            <w:pPr>
              <w:rPr>
                <w:b/>
              </w:rPr>
            </w:pPr>
            <w:r>
              <w:rPr>
                <w:b/>
              </w:rPr>
              <w:t>Cacao</w:t>
            </w:r>
          </w:p>
        </w:tc>
        <w:tc>
          <w:tcPr>
            <w:tcW w:w="2126" w:type="dxa"/>
          </w:tcPr>
          <w:p w14:paraId="7F81E9C4" w14:textId="2C71BA00" w:rsidR="002F1787" w:rsidRDefault="002F1787" w:rsidP="00FB54D0">
            <w:pPr>
              <w:rPr>
                <w:b/>
              </w:rPr>
            </w:pPr>
            <w:r>
              <w:t>☐</w:t>
            </w:r>
          </w:p>
        </w:tc>
        <w:tc>
          <w:tcPr>
            <w:tcW w:w="1809" w:type="dxa"/>
          </w:tcPr>
          <w:p w14:paraId="35F203BB" w14:textId="4C2B192D" w:rsidR="002F1787" w:rsidRDefault="002F1787" w:rsidP="00FB54D0">
            <w:pPr>
              <w:rPr>
                <w:b/>
              </w:rPr>
            </w:pPr>
            <w:r>
              <w:t>☐</w:t>
            </w:r>
          </w:p>
        </w:tc>
      </w:tr>
      <w:tr w:rsidR="002F1787" w:rsidRPr="004B647A" w14:paraId="21BC3D52" w14:textId="77777777" w:rsidTr="002F1787">
        <w:trPr>
          <w:jc w:val="center"/>
        </w:trPr>
        <w:tc>
          <w:tcPr>
            <w:tcW w:w="3939" w:type="dxa"/>
          </w:tcPr>
          <w:p w14:paraId="40BA1B51" w14:textId="57FCCBF1" w:rsidR="002F1787" w:rsidRDefault="002F1787" w:rsidP="00B45879">
            <w:pPr>
              <w:rPr>
                <w:b/>
              </w:rPr>
            </w:pPr>
            <w:proofErr w:type="spellStart"/>
            <w:r>
              <w:rPr>
                <w:b/>
              </w:rPr>
              <w:t>Azucar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mascabo</w:t>
            </w:r>
            <w:proofErr w:type="spellEnd"/>
          </w:p>
        </w:tc>
        <w:tc>
          <w:tcPr>
            <w:tcW w:w="2126" w:type="dxa"/>
          </w:tcPr>
          <w:p w14:paraId="3EB6B63C" w14:textId="4E3331DE" w:rsidR="002F1787" w:rsidRDefault="002F1787" w:rsidP="00B45879">
            <w:r>
              <w:t>☐</w:t>
            </w:r>
          </w:p>
        </w:tc>
        <w:tc>
          <w:tcPr>
            <w:tcW w:w="1809" w:type="dxa"/>
          </w:tcPr>
          <w:p w14:paraId="027A0467" w14:textId="1D0CE5CC" w:rsidR="002F1787" w:rsidRDefault="002F1787" w:rsidP="00B45879">
            <w:r>
              <w:t>☐</w:t>
            </w:r>
          </w:p>
        </w:tc>
      </w:tr>
    </w:tbl>
    <w:p w14:paraId="0F743632" w14:textId="77777777" w:rsidR="00B45879" w:rsidRDefault="00B45879">
      <w:pPr>
        <w:rPr>
          <w:b/>
          <w:sz w:val="24"/>
          <w:lang w:val="es-AR"/>
        </w:rPr>
      </w:pPr>
    </w:p>
    <w:p w14:paraId="698D2F4C" w14:textId="2E54E0BB" w:rsidR="00F5421B" w:rsidRPr="004B647A" w:rsidRDefault="002577A5">
      <w:pPr>
        <w:rPr>
          <w:lang w:val="es-AR"/>
        </w:rPr>
      </w:pPr>
      <w:r>
        <w:rPr>
          <w:b/>
          <w:sz w:val="24"/>
          <w:lang w:val="es-AR"/>
        </w:rPr>
        <w:t>7</w:t>
      </w:r>
      <w:r w:rsidR="004B647A" w:rsidRPr="004B647A">
        <w:rPr>
          <w:b/>
          <w:sz w:val="24"/>
          <w:lang w:val="es-AR"/>
        </w:rPr>
        <w:t>) Declaración</w:t>
      </w:r>
    </w:p>
    <w:p w14:paraId="7D2E0370" w14:textId="77777777" w:rsidR="004B647A" w:rsidRPr="004B647A" w:rsidRDefault="004B647A" w:rsidP="004B647A">
      <w:pPr>
        <w:spacing w:after="120"/>
        <w:rPr>
          <w:lang w:val="es-AR"/>
        </w:rPr>
      </w:pPr>
      <w:r w:rsidRPr="004B647A">
        <w:rPr>
          <w:lang w:val="es-AR"/>
        </w:rPr>
        <w:t xml:space="preserve">Este formulario de salud debe ser enviado a los organizadores </w:t>
      </w:r>
      <w:r w:rsidRPr="004B647A">
        <w:rPr>
          <w:b/>
          <w:bCs/>
          <w:lang w:val="es-AR"/>
        </w:rPr>
        <w:t>como parte del proceso de inscripción</w:t>
      </w:r>
      <w:r w:rsidRPr="004B647A">
        <w:rPr>
          <w:lang w:val="es-AR"/>
        </w:rPr>
        <w:t>. Una vez revisado, tu participación será confirmada (o, si hace falta, nos comunicaremos para pedirte información adicional).</w:t>
      </w:r>
    </w:p>
    <w:p w14:paraId="6946DD57" w14:textId="77777777" w:rsidR="004B647A" w:rsidRPr="004B647A" w:rsidRDefault="004B647A" w:rsidP="004B647A">
      <w:pPr>
        <w:spacing w:after="120"/>
        <w:rPr>
          <w:lang w:val="es-AR"/>
        </w:rPr>
      </w:pPr>
      <w:r w:rsidRPr="004B647A">
        <w:rPr>
          <w:lang w:val="es-AR"/>
        </w:rPr>
        <w:t>Por favor, lee y firma la siguiente declaración:</w:t>
      </w:r>
    </w:p>
    <w:p w14:paraId="685C75B0" w14:textId="5B5E936B" w:rsidR="00F5421B" w:rsidRDefault="00000000">
      <w:pPr>
        <w:spacing w:after="120"/>
        <w:rPr>
          <w:lang w:val="es-AR"/>
        </w:rPr>
      </w:pPr>
      <w:r w:rsidRPr="004B647A">
        <w:rPr>
          <w:lang w:val="es-AR"/>
        </w:rPr>
        <w:t>Declaro que he leído y entendido la información precedente, y que he contestado este cuestionario de forma honesta y completa, sin omitir información relevante. Entiendo que esta práctica no sustituye atención médica o psicológica, y que es mi responsabilidad informar cualquier condición que pudiera afectar mi participación.</w:t>
      </w:r>
    </w:p>
    <w:p w14:paraId="662DB6D1" w14:textId="77777777" w:rsidR="004B647A" w:rsidRDefault="004B647A">
      <w:pPr>
        <w:spacing w:after="120"/>
        <w:rPr>
          <w:lang w:val="es-AR"/>
        </w:rPr>
      </w:pPr>
    </w:p>
    <w:p w14:paraId="3E1BBD2D" w14:textId="14F59C9A" w:rsidR="00F5421B" w:rsidRPr="00B45879" w:rsidRDefault="00000000">
      <w:pPr>
        <w:spacing w:after="60"/>
        <w:rPr>
          <w:lang w:val="es-AR"/>
        </w:rPr>
      </w:pPr>
      <w:r w:rsidRPr="00B45879">
        <w:rPr>
          <w:b/>
          <w:lang w:val="es-AR"/>
        </w:rPr>
        <w:t xml:space="preserve">Firma: </w:t>
      </w:r>
      <w:r w:rsidRPr="00B45879">
        <w:rPr>
          <w:lang w:val="es-AR"/>
        </w:rPr>
        <w:t>______________________________________________________________________</w:t>
      </w:r>
    </w:p>
    <w:p w14:paraId="2D85899A" w14:textId="77777777" w:rsidR="004B647A" w:rsidRPr="00B45879" w:rsidRDefault="004B647A">
      <w:pPr>
        <w:spacing w:after="60"/>
        <w:rPr>
          <w:lang w:val="es-AR"/>
        </w:rPr>
      </w:pPr>
    </w:p>
    <w:p w14:paraId="493531D3" w14:textId="11A76B14" w:rsidR="00F5421B" w:rsidRPr="00B45879" w:rsidRDefault="00000000">
      <w:pPr>
        <w:spacing w:after="60"/>
        <w:rPr>
          <w:lang w:val="es-AR"/>
        </w:rPr>
      </w:pPr>
      <w:r w:rsidRPr="00B45879">
        <w:rPr>
          <w:b/>
          <w:lang w:val="es-AR"/>
        </w:rPr>
        <w:t xml:space="preserve">Lugar y fecha: </w:t>
      </w:r>
      <w:r w:rsidRPr="00B45879">
        <w:rPr>
          <w:lang w:val="es-AR"/>
        </w:rPr>
        <w:t>_________________________________________________________________</w:t>
      </w:r>
    </w:p>
    <w:p w14:paraId="5EC39A82" w14:textId="77777777" w:rsidR="004B647A" w:rsidRPr="00B45879" w:rsidRDefault="004B647A">
      <w:pPr>
        <w:spacing w:after="60"/>
        <w:rPr>
          <w:lang w:val="es-AR"/>
        </w:rPr>
      </w:pPr>
    </w:p>
    <w:p w14:paraId="2C3CC8FB" w14:textId="60259AA1" w:rsidR="004B647A" w:rsidRPr="00B45879" w:rsidRDefault="004B647A">
      <w:pPr>
        <w:spacing w:after="60"/>
        <w:rPr>
          <w:lang w:val="es-AR"/>
        </w:rPr>
      </w:pPr>
      <w:r w:rsidRPr="00B45879">
        <w:rPr>
          <w:b/>
          <w:lang w:val="es-AR"/>
        </w:rPr>
        <w:t xml:space="preserve">DNI/ Pasaporte: </w:t>
      </w:r>
      <w:r w:rsidRPr="00B45879">
        <w:rPr>
          <w:lang w:val="es-AR"/>
        </w:rPr>
        <w:t>_______________________________________________________________</w:t>
      </w:r>
    </w:p>
    <w:sectPr w:rsidR="004B647A" w:rsidRPr="00B45879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PT Sans">
    <w:charset w:val="00"/>
    <w:family w:val="swiss"/>
    <w:pitch w:val="variable"/>
    <w:sig w:usb0="A00002EF" w:usb1="5000204B" w:usb2="00000000" w:usb3="00000000" w:csb0="000000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28289307">
    <w:abstractNumId w:val="8"/>
  </w:num>
  <w:num w:numId="2" w16cid:durableId="859120934">
    <w:abstractNumId w:val="6"/>
  </w:num>
  <w:num w:numId="3" w16cid:durableId="671027000">
    <w:abstractNumId w:val="5"/>
  </w:num>
  <w:num w:numId="4" w16cid:durableId="2130314111">
    <w:abstractNumId w:val="4"/>
  </w:num>
  <w:num w:numId="5" w16cid:durableId="1707099105">
    <w:abstractNumId w:val="7"/>
  </w:num>
  <w:num w:numId="6" w16cid:durableId="1462311742">
    <w:abstractNumId w:val="3"/>
  </w:num>
  <w:num w:numId="7" w16cid:durableId="920019016">
    <w:abstractNumId w:val="2"/>
  </w:num>
  <w:num w:numId="8" w16cid:durableId="1623923381">
    <w:abstractNumId w:val="1"/>
  </w:num>
  <w:num w:numId="9" w16cid:durableId="2266969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577A5"/>
    <w:rsid w:val="0029639D"/>
    <w:rsid w:val="002F1787"/>
    <w:rsid w:val="00326F90"/>
    <w:rsid w:val="004B647A"/>
    <w:rsid w:val="00AA1D8D"/>
    <w:rsid w:val="00B45879"/>
    <w:rsid w:val="00B47730"/>
    <w:rsid w:val="00CB0664"/>
    <w:rsid w:val="00F5421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325FF9"/>
  <w14:defaultImageDpi w14:val="300"/>
  <w15:docId w15:val="{58C71D4F-DE1F-4859-A7BF-7B2144599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semiHidden/>
    <w:unhideWhenUsed/>
    <w:rsid w:val="004B64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98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0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752</Words>
  <Characters>4136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4879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Rocio De Cristofano</cp:lastModifiedBy>
  <cp:revision>5</cp:revision>
  <dcterms:created xsi:type="dcterms:W3CDTF">2026-02-04T15:54:00Z</dcterms:created>
  <dcterms:modified xsi:type="dcterms:W3CDTF">2026-02-04T16:09:00Z</dcterms:modified>
  <cp:category/>
</cp:coreProperties>
</file>